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D833" w14:textId="77777777" w:rsidR="00FF5ADD" w:rsidRPr="0054345B" w:rsidRDefault="004D7BF4" w:rsidP="004E6AB5">
      <w:pPr>
        <w:spacing w:after="0"/>
        <w:jc w:val="right"/>
        <w:rPr>
          <w:b/>
        </w:rPr>
      </w:pPr>
      <w:r w:rsidRPr="0054345B">
        <w:rPr>
          <w:b/>
        </w:rPr>
        <w:t>ALLEGATO 2</w:t>
      </w:r>
    </w:p>
    <w:p w14:paraId="69CA1D30" w14:textId="77777777" w:rsidR="004E6AB5" w:rsidRPr="0054345B" w:rsidRDefault="004E6AB5" w:rsidP="004E6AB5">
      <w:pPr>
        <w:spacing w:after="0"/>
        <w:jc w:val="right"/>
      </w:pPr>
    </w:p>
    <w:p w14:paraId="7D34FC6F" w14:textId="4307F1DA" w:rsidR="00FF5ADD" w:rsidRDefault="004D7BF4">
      <w:pPr>
        <w:spacing w:after="160"/>
        <w:jc w:val="center"/>
        <w:rPr>
          <w:b/>
        </w:rPr>
      </w:pPr>
      <w:r w:rsidRPr="0054345B">
        <w:rPr>
          <w:b/>
        </w:rPr>
        <w:t xml:space="preserve">MODELLO DI DOMANDA </w:t>
      </w:r>
      <w:r w:rsidR="004E6AB5" w:rsidRPr="0054345B">
        <w:rPr>
          <w:b/>
        </w:rPr>
        <w:t>CARTACEA</w:t>
      </w:r>
      <w:r w:rsidR="002C5B71">
        <w:rPr>
          <w:b/>
        </w:rPr>
        <w:t xml:space="preserve"> in forma di</w:t>
      </w:r>
    </w:p>
    <w:p w14:paraId="0AF18443" w14:textId="7FCA58F0" w:rsidR="002C5B71" w:rsidRPr="0054345B" w:rsidRDefault="002C5B71" w:rsidP="002C5B71">
      <w:pPr>
        <w:spacing w:after="0"/>
        <w:jc w:val="center"/>
      </w:pPr>
      <w:r w:rsidRPr="0054345B">
        <w:rPr>
          <w:b/>
        </w:rPr>
        <w:t>DICHIARAZION</w:t>
      </w:r>
      <w:r>
        <w:rPr>
          <w:b/>
        </w:rPr>
        <w:t>E</w:t>
      </w:r>
      <w:r w:rsidRPr="0054345B">
        <w:rPr>
          <w:b/>
        </w:rPr>
        <w:t xml:space="preserve"> SOSTITUTIV</w:t>
      </w:r>
      <w:r>
        <w:rPr>
          <w:b/>
        </w:rPr>
        <w:t>A</w:t>
      </w:r>
      <w:r w:rsidRPr="0054345B">
        <w:rPr>
          <w:b/>
        </w:rPr>
        <w:t xml:space="preserve"> DI CERTIFICAZIONE E DI ATTO DI NOTORIETÀ</w:t>
      </w:r>
    </w:p>
    <w:p w14:paraId="6E6BB6D5" w14:textId="77777777" w:rsidR="002C5B71" w:rsidRPr="0054345B" w:rsidRDefault="002C5B71" w:rsidP="002C5B71">
      <w:pPr>
        <w:spacing w:after="120"/>
        <w:jc w:val="center"/>
      </w:pPr>
      <w:r w:rsidRPr="0054345B">
        <w:rPr>
          <w:i/>
        </w:rPr>
        <w:t>(artt. 46 e 47 del D.P.R. 28/12/2000, n. 445)</w:t>
      </w:r>
    </w:p>
    <w:p w14:paraId="22D61BB4" w14:textId="77777777" w:rsidR="002C5B71" w:rsidRPr="0054345B" w:rsidRDefault="002C5B71">
      <w:pPr>
        <w:spacing w:after="160"/>
        <w:jc w:val="center"/>
        <w:rPr>
          <w:b/>
        </w:rPr>
      </w:pPr>
    </w:p>
    <w:p w14:paraId="54819EF7" w14:textId="77777777" w:rsidR="004E6AB5" w:rsidRPr="0054345B" w:rsidRDefault="004E6AB5">
      <w:pPr>
        <w:spacing w:after="160"/>
        <w:jc w:val="center"/>
      </w:pPr>
    </w:p>
    <w:p w14:paraId="74C51B58" w14:textId="77777777" w:rsidR="00FF5ADD" w:rsidRPr="0054345B" w:rsidRDefault="004D7BF4" w:rsidP="004E6AB5">
      <w:pPr>
        <w:spacing w:after="80"/>
        <w:ind w:left="5103"/>
      </w:pPr>
      <w:r w:rsidRPr="0054345B">
        <w:t>Alla Regione Marche</w:t>
      </w:r>
    </w:p>
    <w:p w14:paraId="48B6E3E6" w14:textId="77777777" w:rsidR="00FF5ADD" w:rsidRPr="0054345B" w:rsidRDefault="004D7BF4" w:rsidP="004E6AB5">
      <w:pPr>
        <w:spacing w:after="80"/>
        <w:ind w:left="5103"/>
      </w:pPr>
      <w:r w:rsidRPr="0054345B">
        <w:t>Giunta regionale</w:t>
      </w:r>
    </w:p>
    <w:p w14:paraId="2B51BBCF" w14:textId="77777777" w:rsidR="00FF5ADD" w:rsidRPr="0054345B" w:rsidRDefault="004D7BF4" w:rsidP="004E6AB5">
      <w:pPr>
        <w:spacing w:after="80"/>
        <w:ind w:left="5103"/>
      </w:pPr>
      <w:r w:rsidRPr="0054345B">
        <w:t>Direzione Risorse umane e strumentali</w:t>
      </w:r>
    </w:p>
    <w:p w14:paraId="799EB216" w14:textId="77777777" w:rsidR="00FF5ADD" w:rsidRPr="0054345B" w:rsidRDefault="004D7BF4" w:rsidP="004E6AB5">
      <w:pPr>
        <w:spacing w:after="160"/>
        <w:ind w:left="5103"/>
      </w:pPr>
      <w:r w:rsidRPr="0054345B">
        <w:t>Via Gentile da Fabriano n. 2/4 – 60125 Ancona</w:t>
      </w:r>
    </w:p>
    <w:p w14:paraId="4FE6704E" w14:textId="77777777" w:rsidR="004E6AB5" w:rsidRPr="0054345B" w:rsidRDefault="004E6AB5">
      <w:pPr>
        <w:spacing w:after="160"/>
        <w:jc w:val="center"/>
        <w:rPr>
          <w:b/>
        </w:rPr>
      </w:pPr>
    </w:p>
    <w:p w14:paraId="5822F78B" w14:textId="0BBC3FC0" w:rsidR="00FF5ADD" w:rsidRPr="0054345B" w:rsidRDefault="004D7BF4">
      <w:pPr>
        <w:spacing w:after="160"/>
        <w:jc w:val="center"/>
      </w:pPr>
      <w:r w:rsidRPr="0054345B">
        <w:rPr>
          <w:b/>
        </w:rPr>
        <w:t xml:space="preserve">DOMANDA DI PARTECIPAZIONE ALLA </w:t>
      </w:r>
      <w:bookmarkStart w:id="0" w:name="_Hlk233193511"/>
      <w:r w:rsidRPr="0054345B">
        <w:rPr>
          <w:b/>
        </w:rPr>
        <w:t>SELEZIONE PER TITOLI PER L’ATTRIBUZIONE DEI DIFFERENZIALI STIPENDIALI MEDIANTE PROGRESSIONE ECONOMICA ALL’INTERNO DELLE AREE – ANNUALITÀ 2025</w:t>
      </w:r>
    </w:p>
    <w:bookmarkEnd w:id="0"/>
    <w:p w14:paraId="507F6B95" w14:textId="77777777" w:rsidR="00FF5ADD" w:rsidRPr="0054345B" w:rsidRDefault="004D7BF4">
      <w:pPr>
        <w:spacing w:after="160"/>
        <w:jc w:val="both"/>
      </w:pPr>
      <w:r w:rsidRPr="0054345B">
        <w:t xml:space="preserve">indetta con decreto del dirigente della Direzione Risorse umane e strumentali </w:t>
      </w:r>
      <w:r w:rsidRPr="00351A79">
        <w:t>n. [_____] del [_____/_____/______].</w:t>
      </w:r>
    </w:p>
    <w:p w14:paraId="4C0D281E" w14:textId="30B2E669" w:rsidR="00FF5ADD" w:rsidRPr="0054345B" w:rsidRDefault="004D7BF4">
      <w:pPr>
        <w:spacing w:after="40"/>
      </w:pPr>
      <w:r w:rsidRPr="0054345B">
        <w:t>Il/La sottoscritto/a</w:t>
      </w:r>
      <w:r w:rsidR="004E6AB5" w:rsidRPr="0054345B">
        <w:t xml:space="preserve"> ______________</w:t>
      </w:r>
      <w:r w:rsidRPr="0054345B">
        <w:t>_____________</w:t>
      </w:r>
      <w:r w:rsidR="001E405B">
        <w:t>_</w:t>
      </w:r>
      <w:r w:rsidRPr="0054345B">
        <w:t>__________________________________________</w:t>
      </w:r>
    </w:p>
    <w:p w14:paraId="485424FA" w14:textId="17B98BD4" w:rsidR="00FF5ADD" w:rsidRPr="0054345B" w:rsidRDefault="004D7BF4">
      <w:pPr>
        <w:spacing w:after="40"/>
      </w:pPr>
      <w:r w:rsidRPr="0054345B">
        <w:t xml:space="preserve">nato/a </w:t>
      </w:r>
      <w:proofErr w:type="spellStart"/>
      <w:r w:rsidRPr="0054345B">
        <w:t>a</w:t>
      </w:r>
      <w:proofErr w:type="spellEnd"/>
      <w:r w:rsidRPr="0054345B">
        <w:t xml:space="preserve"> _______________________________________</w:t>
      </w:r>
      <w:r w:rsidR="004E6AB5" w:rsidRPr="0054345B">
        <w:t xml:space="preserve">___________________ </w:t>
      </w:r>
      <w:r w:rsidRPr="0054345B">
        <w:t>il __________________</w:t>
      </w:r>
    </w:p>
    <w:p w14:paraId="5F1B78D0" w14:textId="165536AD" w:rsidR="00FF5ADD" w:rsidRPr="0054345B" w:rsidRDefault="004D7BF4">
      <w:pPr>
        <w:spacing w:after="40"/>
      </w:pPr>
      <w:r w:rsidRPr="0054345B">
        <w:t>codice fiscale ____________________________________________________</w:t>
      </w:r>
      <w:r w:rsidR="004E6AB5" w:rsidRPr="0054345B">
        <w:t>___________________</w:t>
      </w:r>
      <w:r w:rsidRPr="0054345B">
        <w:t>___</w:t>
      </w:r>
    </w:p>
    <w:p w14:paraId="72D58171" w14:textId="5ED482C2" w:rsidR="00FF5ADD" w:rsidRPr="0054345B" w:rsidRDefault="004D7BF4">
      <w:pPr>
        <w:spacing w:after="40"/>
      </w:pPr>
      <w:r w:rsidRPr="0054345B">
        <w:t>telefono _________________</w:t>
      </w:r>
      <w:r w:rsidR="004E6AB5" w:rsidRPr="0054345B">
        <w:t>_______________________</w:t>
      </w:r>
      <w:r w:rsidRPr="0054345B">
        <w:t>______________________________________</w:t>
      </w:r>
    </w:p>
    <w:p w14:paraId="03D3C9F0" w14:textId="2C47512E" w:rsidR="00FF5ADD" w:rsidRPr="0054345B" w:rsidRDefault="004D7BF4">
      <w:pPr>
        <w:spacing w:after="40"/>
      </w:pPr>
      <w:r w:rsidRPr="0054345B">
        <w:t>e-mail _____________________________</w:t>
      </w:r>
      <w:r w:rsidR="004E6AB5" w:rsidRPr="0054345B">
        <w:t>________________________</w:t>
      </w:r>
      <w:r w:rsidRPr="0054345B">
        <w:t>__________________________</w:t>
      </w:r>
    </w:p>
    <w:p w14:paraId="6EF6A65F" w14:textId="455D5FA1" w:rsidR="00FF5ADD" w:rsidRPr="0054345B" w:rsidRDefault="004D7BF4">
      <w:pPr>
        <w:spacing w:after="40"/>
      </w:pPr>
      <w:r w:rsidRPr="0054345B">
        <w:t>PEC _______________________</w:t>
      </w:r>
      <w:r w:rsidR="004E6AB5" w:rsidRPr="0054345B">
        <w:t>__________________________</w:t>
      </w:r>
      <w:r w:rsidRPr="0054345B">
        <w:t>________________________________</w:t>
      </w:r>
    </w:p>
    <w:p w14:paraId="2DC33021" w14:textId="051D8D20" w:rsidR="004E6AB5" w:rsidRPr="0054345B" w:rsidRDefault="004D7BF4">
      <w:pPr>
        <w:spacing w:before="80" w:after="80"/>
        <w:jc w:val="both"/>
      </w:pPr>
      <w:r w:rsidRPr="0054345B">
        <w:t xml:space="preserve">dipendente a tempo indeterminato della </w:t>
      </w:r>
      <w:r w:rsidR="005055CE">
        <w:t xml:space="preserve">Regione Marche - </w:t>
      </w:r>
      <w:r w:rsidRPr="0054345B">
        <w:t>Giunta regionale alla data del 01/01/2025, inquadrato/a nell’Area ___________________________________</w:t>
      </w:r>
      <w:r w:rsidR="004E6AB5" w:rsidRPr="0054345B">
        <w:t>____________________________________</w:t>
      </w:r>
      <w:r w:rsidRPr="0054345B">
        <w:t>_____,</w:t>
      </w:r>
    </w:p>
    <w:p w14:paraId="07596E78" w14:textId="43EFCEF2" w:rsidR="00FF5ADD" w:rsidRDefault="00981DA8">
      <w:pPr>
        <w:spacing w:before="80" w:after="80"/>
        <w:jc w:val="both"/>
      </w:pPr>
      <w:r>
        <w:t xml:space="preserve">posizione economica _______________________ a </w:t>
      </w:r>
      <w:r w:rsidR="004D7BF4" w:rsidRPr="0054345B">
        <w:t>decorre</w:t>
      </w:r>
      <w:r>
        <w:t>re</w:t>
      </w:r>
      <w:r w:rsidR="004D7BF4" w:rsidRPr="0054345B">
        <w:t xml:space="preserve"> dal ____/____/________</w:t>
      </w:r>
      <w:r>
        <w:t xml:space="preserve"> (</w:t>
      </w:r>
      <w:r w:rsidRPr="00981DA8">
        <w:rPr>
          <w:i/>
        </w:rPr>
        <w:t xml:space="preserve">indicare la </w:t>
      </w:r>
      <w:r>
        <w:rPr>
          <w:i/>
        </w:rPr>
        <w:t xml:space="preserve">decorrenza della </w:t>
      </w:r>
      <w:r w:rsidRPr="00981DA8">
        <w:rPr>
          <w:i/>
        </w:rPr>
        <w:t>posizione economica posseduta</w:t>
      </w:r>
      <w:r>
        <w:t>)</w:t>
      </w:r>
      <w:r w:rsidR="004D7BF4" w:rsidRPr="0054345B">
        <w:t>,</w:t>
      </w:r>
    </w:p>
    <w:p w14:paraId="73AB870B" w14:textId="1668A942" w:rsidR="002C5B71" w:rsidRPr="0054345B" w:rsidRDefault="002C5B71" w:rsidP="002C5B71">
      <w:pPr>
        <w:spacing w:after="160"/>
        <w:jc w:val="both"/>
      </w:pPr>
      <w:r w:rsidRPr="0054345B">
        <w:t xml:space="preserve">consapevole delle responsabilità penali previste dall’art. 76 del D.P.R. n. 445/2000 in caso di dichiarazioni mendaci, nonché della decadenza dai benefici eventualmente conseguenti al provvedimento emanato sulla base di dichiarazioni non veritiere, ai sensi dell’art. 75 del medesimo D.P.R., </w:t>
      </w:r>
    </w:p>
    <w:p w14:paraId="0CEFB110" w14:textId="483210FC" w:rsidR="00FF5ADD" w:rsidRDefault="004D7BF4">
      <w:pPr>
        <w:spacing w:after="120"/>
        <w:jc w:val="center"/>
        <w:rPr>
          <w:b/>
        </w:rPr>
      </w:pPr>
      <w:r w:rsidRPr="0054345B">
        <w:rPr>
          <w:b/>
        </w:rPr>
        <w:t>DICHIARA</w:t>
      </w:r>
    </w:p>
    <w:p w14:paraId="43C25C61" w14:textId="61D0AF75" w:rsidR="002C5B71" w:rsidRPr="0054345B" w:rsidRDefault="002C5B71" w:rsidP="002C5B71">
      <w:pPr>
        <w:spacing w:after="120"/>
      </w:pPr>
      <w:proofErr w:type="gramStart"/>
      <w:r w:rsidRPr="0054345B">
        <w:t>[ ]</w:t>
      </w:r>
      <w:proofErr w:type="gramEnd"/>
      <w:r>
        <w:t xml:space="preserve"> </w:t>
      </w:r>
      <w:r w:rsidRPr="0054345B">
        <w:t>di aver preso visione dell’informativa sul trattamento dei dati personali contenuta nell’avviso</w:t>
      </w:r>
      <w:r>
        <w:t>;</w:t>
      </w:r>
    </w:p>
    <w:p w14:paraId="62686084" w14:textId="689583FB" w:rsidR="00FF5ADD" w:rsidRPr="0054345B" w:rsidRDefault="00554E82" w:rsidP="00554E82">
      <w:pPr>
        <w:pStyle w:val="Puntoelenco"/>
        <w:numPr>
          <w:ilvl w:val="0"/>
          <w:numId w:val="0"/>
        </w:numPr>
        <w:ind w:left="360" w:hanging="360"/>
      </w:pPr>
      <w:proofErr w:type="gramStart"/>
      <w:r w:rsidRPr="0054345B">
        <w:t>[ ]</w:t>
      </w:r>
      <w:proofErr w:type="gramEnd"/>
      <w:r w:rsidRPr="0054345B">
        <w:t xml:space="preserve"> di essere stato/a collocato/a in quiescenza a decorrere dal ____/____/________;</w:t>
      </w:r>
    </w:p>
    <w:p w14:paraId="594BA083" w14:textId="31F760DF" w:rsidR="00FF5ADD" w:rsidRPr="0054345B" w:rsidRDefault="00554E82" w:rsidP="00554E82">
      <w:pPr>
        <w:pStyle w:val="Puntoelenco"/>
        <w:numPr>
          <w:ilvl w:val="0"/>
          <w:numId w:val="0"/>
        </w:numPr>
        <w:ind w:left="360" w:hanging="360"/>
      </w:pPr>
      <w:proofErr w:type="gramStart"/>
      <w:r w:rsidRPr="0054345B">
        <w:t>[ ]</w:t>
      </w:r>
      <w:proofErr w:type="gramEnd"/>
      <w:r w:rsidRPr="0054345B">
        <w:t xml:space="preserve"> di essere cessato/a dal servizio </w:t>
      </w:r>
      <w:r w:rsidR="004E6AB5" w:rsidRPr="0054345B">
        <w:t xml:space="preserve">(es. </w:t>
      </w:r>
      <w:r w:rsidR="00AE65EB">
        <w:t>mobilità</w:t>
      </w:r>
      <w:r w:rsidR="004E6AB5" w:rsidRPr="0054345B">
        <w:t xml:space="preserve"> / dimissioni) </w:t>
      </w:r>
      <w:r w:rsidRPr="0054345B">
        <w:t>a decorrere dal ____/____/________;</w:t>
      </w:r>
    </w:p>
    <w:p w14:paraId="4559A565" w14:textId="77777777" w:rsidR="00FF5ADD" w:rsidRPr="0054345B" w:rsidRDefault="004D7BF4">
      <w:pPr>
        <w:spacing w:before="120" w:after="120"/>
        <w:jc w:val="center"/>
      </w:pPr>
      <w:r w:rsidRPr="0054345B">
        <w:rPr>
          <w:b/>
        </w:rPr>
        <w:t>CHIEDE</w:t>
      </w:r>
    </w:p>
    <w:p w14:paraId="1B2AEB6F" w14:textId="13E6A551" w:rsidR="00FF5ADD" w:rsidRPr="0054345B" w:rsidRDefault="004D7BF4">
      <w:pPr>
        <w:spacing w:after="160"/>
        <w:jc w:val="both"/>
      </w:pPr>
      <w:r w:rsidRPr="0054345B">
        <w:lastRenderedPageBreak/>
        <w:t>di essere ammesso/a alla selezione per l’attribuzione dei differenziali stipendiali mediante progressione economica all’interno dell’Area di appartenenza, con decorrenza dal 01/01/2025, per l’Area ___________________________________</w:t>
      </w:r>
      <w:r w:rsidR="00554E82" w:rsidRPr="0054345B">
        <w:t>_____________________________________________</w:t>
      </w:r>
      <w:r w:rsidRPr="0054345B">
        <w:t>_____.</w:t>
      </w:r>
    </w:p>
    <w:p w14:paraId="31180C6B" w14:textId="77777777" w:rsidR="002C5B71" w:rsidRDefault="004D7BF4">
      <w:pPr>
        <w:spacing w:after="160"/>
        <w:jc w:val="both"/>
      </w:pPr>
      <w:r w:rsidRPr="0054345B">
        <w:t xml:space="preserve">A tal fine, </w:t>
      </w:r>
    </w:p>
    <w:p w14:paraId="32555995" w14:textId="34E7864D" w:rsidR="00FF5ADD" w:rsidRPr="002C5B71" w:rsidRDefault="002C5B71" w:rsidP="002C5B71">
      <w:pPr>
        <w:spacing w:after="160"/>
        <w:jc w:val="center"/>
        <w:rPr>
          <w:b/>
          <w:bCs/>
        </w:rPr>
      </w:pPr>
      <w:r w:rsidRPr="002C5B71">
        <w:rPr>
          <w:b/>
          <w:bCs/>
        </w:rPr>
        <w:t>DICHIARA</w:t>
      </w:r>
    </w:p>
    <w:p w14:paraId="0F5A6467" w14:textId="77777777" w:rsidR="00FF5ADD" w:rsidRPr="0054345B" w:rsidRDefault="004D7BF4">
      <w:pPr>
        <w:spacing w:after="80"/>
      </w:pPr>
      <w:r w:rsidRPr="0054345B">
        <w:rPr>
          <w:b/>
        </w:rPr>
        <w:t>1. Requisiti di partecipazione</w:t>
      </w:r>
    </w:p>
    <w:p w14:paraId="412A9082" w14:textId="2A713048" w:rsidR="0054345B" w:rsidRPr="0054345B" w:rsidRDefault="002C5B71" w:rsidP="0054345B">
      <w:pPr>
        <w:spacing w:after="40"/>
        <w:jc w:val="both"/>
      </w:pPr>
      <w:r>
        <w:t>-</w:t>
      </w:r>
      <w:r w:rsidR="004D7BF4" w:rsidRPr="0054345B">
        <w:t xml:space="preserve"> </w:t>
      </w:r>
      <w:r w:rsidR="0054345B" w:rsidRPr="0054345B">
        <w:t>di aver preso visione integrale dell’avviso di selezione e di essere in possesso di tutti i requisiti richiesti per la partecipazione;</w:t>
      </w:r>
    </w:p>
    <w:p w14:paraId="432B8B32" w14:textId="77777777" w:rsidR="002C5B71" w:rsidRDefault="002C5B71" w:rsidP="00AE65EB">
      <w:pPr>
        <w:spacing w:after="40"/>
        <w:jc w:val="both"/>
      </w:pPr>
    </w:p>
    <w:p w14:paraId="391DB291" w14:textId="21F15A8D" w:rsidR="00AE65EB" w:rsidRPr="0054345B" w:rsidRDefault="002C5B71" w:rsidP="00AE65EB">
      <w:pPr>
        <w:spacing w:after="40"/>
        <w:jc w:val="both"/>
      </w:pPr>
      <w:r>
        <w:t>-</w:t>
      </w:r>
      <w:r w:rsidR="0054345B" w:rsidRPr="0054345B">
        <w:t xml:space="preserve"> </w:t>
      </w:r>
      <w:r w:rsidR="00AE65EB">
        <w:t xml:space="preserve">che </w:t>
      </w:r>
      <w:r w:rsidR="00AE65EB" w:rsidRPr="0054345B">
        <w:t>alla data del 01/01/2025</w:t>
      </w:r>
      <w:r w:rsidR="00AE65EB">
        <w:t xml:space="preserve"> era</w:t>
      </w:r>
      <w:r w:rsidR="00AE65EB" w:rsidRPr="0054345B">
        <w:t xml:space="preserve"> dipendente a tempo indeterminato della Giunta regionale</w:t>
      </w:r>
      <w:r w:rsidR="00AE65EB">
        <w:t>, nell’Area _______________________ (</w:t>
      </w:r>
      <w:r w:rsidR="00AE65EB" w:rsidRPr="002F6943">
        <w:rPr>
          <w:i/>
        </w:rPr>
        <w:t xml:space="preserve">inserire </w:t>
      </w:r>
      <w:r w:rsidR="00AE65EB">
        <w:rPr>
          <w:i/>
        </w:rPr>
        <w:t>l’Area di appartenenza</w:t>
      </w:r>
      <w:r w:rsidR="00AE65EB" w:rsidRPr="002F6943">
        <w:rPr>
          <w:i/>
        </w:rPr>
        <w:t>: Area dei Funzionari e dell’elevata qualificazione oppure Area degli Istruttori oppure Area degli Operatori esperti</w:t>
      </w:r>
      <w:r w:rsidR="00AE65EB">
        <w:t>)</w:t>
      </w:r>
      <w:r w:rsidR="00AE65EB" w:rsidRPr="0054345B">
        <w:t>;</w:t>
      </w:r>
    </w:p>
    <w:p w14:paraId="245DAF60" w14:textId="43584376" w:rsidR="00AE65EB" w:rsidRDefault="00AE65EB">
      <w:pPr>
        <w:spacing w:after="40"/>
        <w:jc w:val="both"/>
      </w:pPr>
    </w:p>
    <w:p w14:paraId="2A0BB7B8" w14:textId="0C8147DC" w:rsidR="00FF5ADD" w:rsidRPr="0054345B" w:rsidRDefault="002C5B71">
      <w:pPr>
        <w:spacing w:after="40"/>
        <w:jc w:val="both"/>
      </w:pPr>
      <w:r>
        <w:t xml:space="preserve">- </w:t>
      </w:r>
      <w:r w:rsidR="0054345B" w:rsidRPr="0054345B">
        <w:t xml:space="preserve">di aver maturato, alla data del 01/01/2025, una anzianità di servizio di almeno tre anni nell’Area di appartenenza o nella corrispondente categoria del previgente ordinamento professionale, anche presso altre pubbliche amministrazioni di cui all’art. 1, comma 2, del </w:t>
      </w:r>
      <w:proofErr w:type="spellStart"/>
      <w:r w:rsidR="0054345B" w:rsidRPr="0054345B">
        <w:t>D.Lgs.</w:t>
      </w:r>
      <w:proofErr w:type="spellEnd"/>
      <w:r w:rsidR="0054345B" w:rsidRPr="0054345B">
        <w:t xml:space="preserve"> n. 165/2001, con rapporto di lavoro subordinato a tempo indeterminato o determinato, con o senza soluzione di continuità;</w:t>
      </w:r>
    </w:p>
    <w:p w14:paraId="6A7B34FF" w14:textId="77777777" w:rsidR="002C5B71" w:rsidRDefault="002C5B71">
      <w:pPr>
        <w:spacing w:after="40"/>
        <w:jc w:val="both"/>
      </w:pPr>
    </w:p>
    <w:p w14:paraId="1E93C49E" w14:textId="13ACF946" w:rsidR="00FF5ADD" w:rsidRPr="0054345B" w:rsidRDefault="002C5B71">
      <w:pPr>
        <w:spacing w:after="40"/>
        <w:jc w:val="both"/>
      </w:pPr>
      <w:r>
        <w:t>-</w:t>
      </w:r>
      <w:r w:rsidR="0054345B" w:rsidRPr="0054345B">
        <w:t xml:space="preserve"> di essere consapevole che, ai fini del possesso del requisito di cui al punto precedente e dell’attribuzione del punteggio per esperienza professionale, non sono computabili i periodi di assenza dal servizio nei quali, in base alla contrattazione collettiva nazionale applicabile o a specifiche disposizioni di legge, non matura anzianità di servizio (di cui all’allegato 1 del bando);</w:t>
      </w:r>
    </w:p>
    <w:p w14:paraId="53BF0BAA" w14:textId="77777777" w:rsidR="002C5B71" w:rsidRDefault="002C5B71">
      <w:pPr>
        <w:spacing w:after="40"/>
        <w:jc w:val="both"/>
      </w:pPr>
    </w:p>
    <w:p w14:paraId="25EAB2C6" w14:textId="2B5DB3CA" w:rsidR="00FF5ADD" w:rsidRPr="0054345B" w:rsidRDefault="002C5B71">
      <w:pPr>
        <w:spacing w:after="40"/>
        <w:jc w:val="both"/>
      </w:pPr>
      <w:r>
        <w:t>-</w:t>
      </w:r>
      <w:r w:rsidR="0054345B" w:rsidRPr="0054345B">
        <w:t xml:space="preserve"> di aver conseguito l’ultima progressione economica / </w:t>
      </w:r>
      <w:r w:rsidR="003521F2" w:rsidRPr="00DF1472">
        <w:t>l’attuale</w:t>
      </w:r>
      <w:r w:rsidR="0054345B" w:rsidRPr="0054345B">
        <w:t xml:space="preserve"> differenziale stipendiale con decorrenza non successiva al 01/01/2022, e precisamente dal ____/____/________;</w:t>
      </w:r>
    </w:p>
    <w:p w14:paraId="22386240" w14:textId="77777777" w:rsidR="002C5B71" w:rsidRDefault="002C5B71">
      <w:pPr>
        <w:spacing w:after="40"/>
        <w:jc w:val="both"/>
      </w:pPr>
    </w:p>
    <w:p w14:paraId="37D91372" w14:textId="60212B1E" w:rsidR="00FF5ADD" w:rsidRPr="0054345B" w:rsidRDefault="002C5B71">
      <w:pPr>
        <w:spacing w:after="40"/>
        <w:jc w:val="both"/>
      </w:pPr>
      <w:r>
        <w:t>-</w:t>
      </w:r>
      <w:r w:rsidR="0054345B" w:rsidRPr="0054345B">
        <w:t xml:space="preserve"> di non aver subito provvedimenti disciplinari superiori alla multa nei due anni antecedenti il 01/01/2025;</w:t>
      </w:r>
    </w:p>
    <w:p w14:paraId="10F94C32" w14:textId="77777777" w:rsidR="002C5B71" w:rsidRDefault="002C5B71">
      <w:pPr>
        <w:spacing w:after="40"/>
        <w:jc w:val="both"/>
      </w:pPr>
    </w:p>
    <w:p w14:paraId="30A224E1" w14:textId="730D8F4C" w:rsidR="00FF5ADD" w:rsidRPr="0054345B" w:rsidRDefault="002C5B71">
      <w:pPr>
        <w:spacing w:after="40"/>
        <w:jc w:val="both"/>
      </w:pPr>
      <w:r>
        <w:t>-</w:t>
      </w:r>
      <w:r w:rsidR="0054345B" w:rsidRPr="0054345B">
        <w:t xml:space="preserve"> di non avere procedimenti disciplinari in corso alla data di presentazione della presente domanda; </w:t>
      </w:r>
      <w:r w:rsidR="0054345B" w:rsidRPr="002C5B71">
        <w:rPr>
          <w:b/>
          <w:bCs/>
        </w:rPr>
        <w:t>ovvero</w:t>
      </w:r>
      <w:r w:rsidR="0054345B" w:rsidRPr="0054345B">
        <w:t xml:space="preserve"> di avere in corso il seguente procedimento disciplinare: ____________________________________________________________________________________;</w:t>
      </w:r>
    </w:p>
    <w:p w14:paraId="576DA5CD" w14:textId="0F93323D" w:rsidR="00FF5ADD" w:rsidRPr="0054345B" w:rsidRDefault="00FF5ADD">
      <w:pPr>
        <w:spacing w:after="40"/>
        <w:jc w:val="both"/>
      </w:pPr>
    </w:p>
    <w:p w14:paraId="247E900D" w14:textId="67C8D3E8" w:rsidR="00FF5ADD" w:rsidRPr="0054345B" w:rsidRDefault="004D7BF4">
      <w:pPr>
        <w:spacing w:before="120" w:after="40"/>
      </w:pPr>
      <w:r w:rsidRPr="0054345B">
        <w:rPr>
          <w:b/>
        </w:rPr>
        <w:t>2. Valutazioni individuali annuali ai fini del punteggio</w:t>
      </w:r>
    </w:p>
    <w:p w14:paraId="26690FC0" w14:textId="77777777" w:rsidR="00FF5ADD" w:rsidRDefault="004D7BF4">
      <w:pPr>
        <w:spacing w:after="80"/>
        <w:rPr>
          <w:i/>
        </w:rPr>
      </w:pPr>
      <w:r w:rsidRPr="0054345B">
        <w:rPr>
          <w:i/>
        </w:rPr>
        <w:t>Ultime tre valutazioni individuali annuali conseguite nell’Area di appartenenza, o comunque le ultime tre disponibili in ordine cronologico.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770"/>
        <w:gridCol w:w="3702"/>
        <w:gridCol w:w="1161"/>
        <w:gridCol w:w="1243"/>
        <w:gridCol w:w="2482"/>
      </w:tblGrid>
      <w:tr w:rsidR="0054345B" w14:paraId="63BF90B0" w14:textId="77777777" w:rsidTr="001E405B">
        <w:tc>
          <w:tcPr>
            <w:tcW w:w="770" w:type="dxa"/>
            <w:vAlign w:val="center"/>
          </w:tcPr>
          <w:p w14:paraId="5E97AF41" w14:textId="04FD8E7B" w:rsidR="0054345B" w:rsidRDefault="0054345B" w:rsidP="0054345B">
            <w:pPr>
              <w:spacing w:after="80"/>
              <w:jc w:val="center"/>
              <w:rPr>
                <w:iCs/>
              </w:rPr>
            </w:pPr>
            <w:r w:rsidRPr="0054345B">
              <w:rPr>
                <w:b/>
                <w:sz w:val="21"/>
              </w:rPr>
              <w:t>Anno</w:t>
            </w:r>
          </w:p>
        </w:tc>
        <w:tc>
          <w:tcPr>
            <w:tcW w:w="3702" w:type="dxa"/>
            <w:vAlign w:val="center"/>
          </w:tcPr>
          <w:p w14:paraId="7C2B492B" w14:textId="0E4FADF9" w:rsidR="0054345B" w:rsidRDefault="0054345B" w:rsidP="0054345B">
            <w:pPr>
              <w:spacing w:after="80"/>
              <w:jc w:val="center"/>
              <w:rPr>
                <w:iCs/>
              </w:rPr>
            </w:pPr>
            <w:r w:rsidRPr="0054345B">
              <w:rPr>
                <w:b/>
                <w:sz w:val="21"/>
              </w:rPr>
              <w:t>Ente / Amministrazione</w:t>
            </w:r>
          </w:p>
        </w:tc>
        <w:tc>
          <w:tcPr>
            <w:tcW w:w="1161" w:type="dxa"/>
            <w:vAlign w:val="center"/>
          </w:tcPr>
          <w:p w14:paraId="23A300CA" w14:textId="21D1E028" w:rsidR="0054345B" w:rsidRDefault="0054345B" w:rsidP="0054345B">
            <w:pPr>
              <w:spacing w:after="80"/>
              <w:jc w:val="center"/>
              <w:rPr>
                <w:iCs/>
              </w:rPr>
            </w:pPr>
            <w:r w:rsidRPr="0054345B">
              <w:rPr>
                <w:b/>
                <w:sz w:val="21"/>
              </w:rPr>
              <w:t>Punteggio conseguito</w:t>
            </w:r>
          </w:p>
        </w:tc>
        <w:tc>
          <w:tcPr>
            <w:tcW w:w="1243" w:type="dxa"/>
            <w:vAlign w:val="center"/>
          </w:tcPr>
          <w:p w14:paraId="3F621D20" w14:textId="0B9128F0" w:rsidR="0054345B" w:rsidRDefault="0054345B" w:rsidP="0054345B">
            <w:pPr>
              <w:spacing w:after="80"/>
              <w:jc w:val="center"/>
              <w:rPr>
                <w:iCs/>
              </w:rPr>
            </w:pPr>
            <w:r w:rsidRPr="0054345B">
              <w:rPr>
                <w:b/>
                <w:sz w:val="21"/>
              </w:rPr>
              <w:t>Punteggio massimo del sistema di valutazione</w:t>
            </w:r>
          </w:p>
        </w:tc>
        <w:tc>
          <w:tcPr>
            <w:tcW w:w="2482" w:type="dxa"/>
            <w:vAlign w:val="center"/>
          </w:tcPr>
          <w:p w14:paraId="32042300" w14:textId="5ADC40D3" w:rsidR="0054345B" w:rsidRDefault="0054345B" w:rsidP="0054345B">
            <w:pPr>
              <w:spacing w:after="80"/>
              <w:jc w:val="center"/>
              <w:rPr>
                <w:iCs/>
              </w:rPr>
            </w:pPr>
            <w:r w:rsidRPr="0054345B">
              <w:rPr>
                <w:b/>
                <w:sz w:val="21"/>
              </w:rPr>
              <w:t>Eventuale riparametrazione / note</w:t>
            </w:r>
          </w:p>
        </w:tc>
      </w:tr>
      <w:tr w:rsidR="0054345B" w14:paraId="094D30B8" w14:textId="77777777" w:rsidTr="001E405B">
        <w:tc>
          <w:tcPr>
            <w:tcW w:w="770" w:type="dxa"/>
          </w:tcPr>
          <w:p w14:paraId="471E9A09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3702" w:type="dxa"/>
          </w:tcPr>
          <w:p w14:paraId="7C082CE6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161" w:type="dxa"/>
          </w:tcPr>
          <w:p w14:paraId="60AF6764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243" w:type="dxa"/>
          </w:tcPr>
          <w:p w14:paraId="441E60A3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2482" w:type="dxa"/>
          </w:tcPr>
          <w:p w14:paraId="5C6E29FA" w14:textId="77777777" w:rsidR="0054345B" w:rsidRDefault="0054345B">
            <w:pPr>
              <w:spacing w:after="80"/>
              <w:rPr>
                <w:iCs/>
              </w:rPr>
            </w:pPr>
          </w:p>
        </w:tc>
      </w:tr>
      <w:tr w:rsidR="0054345B" w14:paraId="24B65BD6" w14:textId="77777777" w:rsidTr="001E405B">
        <w:tc>
          <w:tcPr>
            <w:tcW w:w="770" w:type="dxa"/>
          </w:tcPr>
          <w:p w14:paraId="7152AE99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3702" w:type="dxa"/>
          </w:tcPr>
          <w:p w14:paraId="0C0126C9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161" w:type="dxa"/>
          </w:tcPr>
          <w:p w14:paraId="2339A298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243" w:type="dxa"/>
          </w:tcPr>
          <w:p w14:paraId="751F762F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2482" w:type="dxa"/>
          </w:tcPr>
          <w:p w14:paraId="5305E887" w14:textId="77777777" w:rsidR="0054345B" w:rsidRDefault="0054345B">
            <w:pPr>
              <w:spacing w:after="80"/>
              <w:rPr>
                <w:iCs/>
              </w:rPr>
            </w:pPr>
          </w:p>
        </w:tc>
      </w:tr>
      <w:tr w:rsidR="0054345B" w14:paraId="381B7E59" w14:textId="77777777" w:rsidTr="001E405B">
        <w:tc>
          <w:tcPr>
            <w:tcW w:w="770" w:type="dxa"/>
          </w:tcPr>
          <w:p w14:paraId="02EDDD97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3702" w:type="dxa"/>
          </w:tcPr>
          <w:p w14:paraId="7A5A89D9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161" w:type="dxa"/>
          </w:tcPr>
          <w:p w14:paraId="7E67392D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1243" w:type="dxa"/>
          </w:tcPr>
          <w:p w14:paraId="5909611E" w14:textId="77777777" w:rsidR="0054345B" w:rsidRDefault="0054345B">
            <w:pPr>
              <w:spacing w:after="80"/>
              <w:rPr>
                <w:iCs/>
              </w:rPr>
            </w:pPr>
          </w:p>
        </w:tc>
        <w:tc>
          <w:tcPr>
            <w:tcW w:w="2482" w:type="dxa"/>
          </w:tcPr>
          <w:p w14:paraId="57DF99C8" w14:textId="77777777" w:rsidR="0054345B" w:rsidRDefault="0054345B">
            <w:pPr>
              <w:spacing w:after="80"/>
              <w:rPr>
                <w:iCs/>
              </w:rPr>
            </w:pPr>
          </w:p>
        </w:tc>
      </w:tr>
    </w:tbl>
    <w:p w14:paraId="522F7EC1" w14:textId="77777777" w:rsidR="0054345B" w:rsidRPr="0054345B" w:rsidRDefault="0054345B">
      <w:pPr>
        <w:spacing w:after="80"/>
        <w:rPr>
          <w:iCs/>
        </w:rPr>
      </w:pPr>
    </w:p>
    <w:p w14:paraId="05D34298" w14:textId="77777777" w:rsidR="00FF5ADD" w:rsidRPr="0054345B" w:rsidRDefault="004D7BF4">
      <w:pPr>
        <w:spacing w:after="60"/>
        <w:jc w:val="both"/>
      </w:pPr>
      <w:r w:rsidRPr="0054345B">
        <w:t>Il/La sottoscritto/a dichiara inoltre che le schede di valutazione e, ove necessario, la documentazione relativa al sistema di misurazione e valutazione applicato sono:</w:t>
      </w:r>
    </w:p>
    <w:p w14:paraId="14AE8123" w14:textId="77777777" w:rsidR="00FF5ADD" w:rsidRPr="0054345B" w:rsidRDefault="004D7BF4">
      <w:pPr>
        <w:pStyle w:val="Puntoelenco"/>
      </w:pPr>
      <w:r w:rsidRPr="0054345B">
        <w:t>allegate alla presente domanda;</w:t>
      </w:r>
    </w:p>
    <w:p w14:paraId="059CCCDF" w14:textId="09D16CF1" w:rsidR="00FF5ADD" w:rsidRPr="0054345B" w:rsidRDefault="004D7BF4">
      <w:pPr>
        <w:pStyle w:val="Puntoelenco"/>
      </w:pPr>
      <w:r w:rsidRPr="0054345B">
        <w:t>già nella disponibilità dell’Amministrazione</w:t>
      </w:r>
      <w:r w:rsidR="000C396A">
        <w:t xml:space="preserve"> Regione Marche</w:t>
      </w:r>
      <w:r w:rsidRPr="0054345B">
        <w:t>;</w:t>
      </w:r>
    </w:p>
    <w:p w14:paraId="6B6C407B" w14:textId="3922BA92" w:rsidR="00FF5ADD" w:rsidRPr="0054345B" w:rsidRDefault="00FF5ADD" w:rsidP="000C396A">
      <w:pPr>
        <w:pStyle w:val="Puntoelenco"/>
        <w:numPr>
          <w:ilvl w:val="0"/>
          <w:numId w:val="0"/>
        </w:numPr>
      </w:pPr>
    </w:p>
    <w:p w14:paraId="32F294BD" w14:textId="3EB314FB" w:rsidR="00FF5ADD" w:rsidRDefault="004D7BF4">
      <w:pPr>
        <w:spacing w:before="120" w:after="60"/>
        <w:rPr>
          <w:b/>
        </w:rPr>
      </w:pPr>
      <w:r w:rsidRPr="0054345B">
        <w:rPr>
          <w:b/>
        </w:rPr>
        <w:t>3. Esperienza professionale maturata</w:t>
      </w:r>
      <w:r w:rsidR="002C5B71">
        <w:rPr>
          <w:b/>
        </w:rPr>
        <w:t xml:space="preserve"> </w:t>
      </w:r>
      <w:r w:rsidR="002C5B71" w:rsidRPr="0054345B">
        <w:rPr>
          <w:b/>
        </w:rPr>
        <w:t>ai fini del punteggio</w:t>
      </w:r>
    </w:p>
    <w:p w14:paraId="565C817D" w14:textId="77777777" w:rsidR="000951DC" w:rsidRPr="001E405B" w:rsidRDefault="000951DC">
      <w:pPr>
        <w:spacing w:before="120" w:after="60"/>
        <w:rPr>
          <w:sz w:val="10"/>
          <w:szCs w:val="10"/>
        </w:rPr>
      </w:pPr>
    </w:p>
    <w:p w14:paraId="1F40D96C" w14:textId="77777777" w:rsidR="00FF5ADD" w:rsidRDefault="004D7BF4">
      <w:pPr>
        <w:spacing w:after="40"/>
        <w:rPr>
          <w:b/>
        </w:rPr>
      </w:pPr>
      <w:r w:rsidRPr="0054345B">
        <w:rPr>
          <w:b/>
        </w:rPr>
        <w:t>3.A – Esperienza maturata nella posizione economica / differenziale stipendiale di appartenenza</w:t>
      </w:r>
    </w:p>
    <w:tbl>
      <w:tblPr>
        <w:tblStyle w:val="Grigliatabella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189"/>
        <w:gridCol w:w="1701"/>
        <w:gridCol w:w="1276"/>
        <w:gridCol w:w="1134"/>
        <w:gridCol w:w="1101"/>
      </w:tblGrid>
      <w:tr w:rsidR="003521F2" w14:paraId="4D785625" w14:textId="77777777" w:rsidTr="000C396A">
        <w:tc>
          <w:tcPr>
            <w:tcW w:w="3189" w:type="dxa"/>
            <w:vAlign w:val="center"/>
          </w:tcPr>
          <w:p w14:paraId="4AFCF573" w14:textId="305D2E0F" w:rsidR="003521F2" w:rsidRDefault="003521F2" w:rsidP="000C396A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Datore di lavoro / Amministrazione</w:t>
            </w:r>
          </w:p>
        </w:tc>
        <w:tc>
          <w:tcPr>
            <w:tcW w:w="1701" w:type="dxa"/>
            <w:vAlign w:val="center"/>
          </w:tcPr>
          <w:p w14:paraId="656112B8" w14:textId="7FB4D175" w:rsidR="003521F2" w:rsidRDefault="003521F2" w:rsidP="000C396A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Tipologia di rapporto</w:t>
            </w:r>
            <w:r>
              <w:rPr>
                <w:b/>
                <w:sz w:val="21"/>
              </w:rPr>
              <w:t xml:space="preserve"> (Determinato / Indeterminato)</w:t>
            </w:r>
          </w:p>
        </w:tc>
        <w:tc>
          <w:tcPr>
            <w:tcW w:w="1276" w:type="dxa"/>
            <w:vAlign w:val="center"/>
          </w:tcPr>
          <w:p w14:paraId="581803CB" w14:textId="3EC8D0D6" w:rsidR="003521F2" w:rsidRDefault="003521F2" w:rsidP="000C396A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Posizione economica / Differenziale stipendiale</w:t>
            </w:r>
          </w:p>
        </w:tc>
        <w:tc>
          <w:tcPr>
            <w:tcW w:w="1134" w:type="dxa"/>
            <w:vAlign w:val="center"/>
          </w:tcPr>
          <w:p w14:paraId="2C56729E" w14:textId="39008506" w:rsidR="003521F2" w:rsidRDefault="003521F2" w:rsidP="000C396A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Data inizio</w:t>
            </w:r>
          </w:p>
        </w:tc>
        <w:tc>
          <w:tcPr>
            <w:tcW w:w="1101" w:type="dxa"/>
            <w:vAlign w:val="center"/>
          </w:tcPr>
          <w:p w14:paraId="0B77D225" w14:textId="63FC1B82" w:rsidR="003521F2" w:rsidRDefault="003521F2" w:rsidP="000C396A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Data fine</w:t>
            </w:r>
          </w:p>
        </w:tc>
      </w:tr>
      <w:tr w:rsidR="003521F2" w14:paraId="41462E5F" w14:textId="77777777" w:rsidTr="000C396A">
        <w:tc>
          <w:tcPr>
            <w:tcW w:w="3189" w:type="dxa"/>
          </w:tcPr>
          <w:p w14:paraId="1C8D95A5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7EB2AA5D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273EA04E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2898A72E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03525732" w14:textId="77777777" w:rsidR="003521F2" w:rsidRDefault="003521F2">
            <w:pPr>
              <w:spacing w:after="40"/>
              <w:rPr>
                <w:b/>
              </w:rPr>
            </w:pPr>
          </w:p>
        </w:tc>
      </w:tr>
      <w:tr w:rsidR="003521F2" w14:paraId="51D5645B" w14:textId="77777777" w:rsidTr="000C396A">
        <w:tc>
          <w:tcPr>
            <w:tcW w:w="3189" w:type="dxa"/>
          </w:tcPr>
          <w:p w14:paraId="3C6DC8AC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5AB834B1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67CA4BB5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56C73DB0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34966819" w14:textId="77777777" w:rsidR="003521F2" w:rsidRDefault="003521F2">
            <w:pPr>
              <w:spacing w:after="40"/>
              <w:rPr>
                <w:b/>
              </w:rPr>
            </w:pPr>
          </w:p>
        </w:tc>
      </w:tr>
      <w:tr w:rsidR="003521F2" w14:paraId="2F799BD9" w14:textId="77777777" w:rsidTr="000C396A">
        <w:tc>
          <w:tcPr>
            <w:tcW w:w="3189" w:type="dxa"/>
          </w:tcPr>
          <w:p w14:paraId="0277DFE3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4BD4BF5C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3BBE1998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06E8BFA7" w14:textId="77777777" w:rsidR="003521F2" w:rsidRDefault="003521F2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2A0D1E92" w14:textId="77777777" w:rsidR="003521F2" w:rsidRDefault="003521F2">
            <w:pPr>
              <w:spacing w:after="40"/>
              <w:rPr>
                <w:b/>
              </w:rPr>
            </w:pPr>
          </w:p>
        </w:tc>
      </w:tr>
    </w:tbl>
    <w:p w14:paraId="46A9E485" w14:textId="77777777" w:rsidR="000C396A" w:rsidRDefault="000C396A">
      <w:pPr>
        <w:spacing w:after="40"/>
        <w:rPr>
          <w:b/>
        </w:rPr>
      </w:pPr>
    </w:p>
    <w:p w14:paraId="24BD79E6" w14:textId="77777777" w:rsidR="00FF5ADD" w:rsidRDefault="004D7BF4">
      <w:pPr>
        <w:spacing w:after="40"/>
        <w:rPr>
          <w:b/>
        </w:rPr>
      </w:pPr>
      <w:r w:rsidRPr="0054345B">
        <w:rPr>
          <w:b/>
        </w:rPr>
        <w:t>3.B – Ulteriori esperienze maturate nell’Area / categoria giuridica di appartenenza</w:t>
      </w:r>
    </w:p>
    <w:tbl>
      <w:tblPr>
        <w:tblStyle w:val="Grigliatabella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3189"/>
        <w:gridCol w:w="1701"/>
        <w:gridCol w:w="1276"/>
        <w:gridCol w:w="1134"/>
        <w:gridCol w:w="1101"/>
      </w:tblGrid>
      <w:tr w:rsidR="003521F2" w14:paraId="7E8C3472" w14:textId="77777777" w:rsidTr="00A57A79">
        <w:tc>
          <w:tcPr>
            <w:tcW w:w="3189" w:type="dxa"/>
            <w:vAlign w:val="center"/>
          </w:tcPr>
          <w:p w14:paraId="68CB10E9" w14:textId="77777777" w:rsidR="003521F2" w:rsidRDefault="003521F2" w:rsidP="00A57A79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Datore di lavoro / Amministrazione</w:t>
            </w:r>
          </w:p>
        </w:tc>
        <w:tc>
          <w:tcPr>
            <w:tcW w:w="1701" w:type="dxa"/>
            <w:vAlign w:val="center"/>
          </w:tcPr>
          <w:p w14:paraId="5154B899" w14:textId="77777777" w:rsidR="003521F2" w:rsidRDefault="003521F2" w:rsidP="00A57A79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Tipologia di rapporto</w:t>
            </w:r>
            <w:r>
              <w:rPr>
                <w:b/>
                <w:sz w:val="21"/>
              </w:rPr>
              <w:t xml:space="preserve"> (Determinato / Indeterminato)</w:t>
            </w:r>
          </w:p>
        </w:tc>
        <w:tc>
          <w:tcPr>
            <w:tcW w:w="1276" w:type="dxa"/>
            <w:vAlign w:val="center"/>
          </w:tcPr>
          <w:p w14:paraId="3A3AAC62" w14:textId="77777777" w:rsidR="003521F2" w:rsidRDefault="003521F2" w:rsidP="00A57A79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Posizione economica / Differenziale stipendiale</w:t>
            </w:r>
          </w:p>
        </w:tc>
        <w:tc>
          <w:tcPr>
            <w:tcW w:w="1134" w:type="dxa"/>
            <w:vAlign w:val="center"/>
          </w:tcPr>
          <w:p w14:paraId="77F40D88" w14:textId="77777777" w:rsidR="003521F2" w:rsidRDefault="003521F2" w:rsidP="00A57A79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Data inizio</w:t>
            </w:r>
          </w:p>
        </w:tc>
        <w:tc>
          <w:tcPr>
            <w:tcW w:w="1101" w:type="dxa"/>
            <w:vAlign w:val="center"/>
          </w:tcPr>
          <w:p w14:paraId="68B803C1" w14:textId="77777777" w:rsidR="003521F2" w:rsidRDefault="003521F2" w:rsidP="00A57A79">
            <w:pPr>
              <w:spacing w:after="40"/>
              <w:jc w:val="center"/>
              <w:rPr>
                <w:b/>
              </w:rPr>
            </w:pPr>
            <w:r w:rsidRPr="0054345B">
              <w:rPr>
                <w:b/>
                <w:sz w:val="21"/>
              </w:rPr>
              <w:t>Data fine</w:t>
            </w:r>
          </w:p>
        </w:tc>
      </w:tr>
      <w:tr w:rsidR="003521F2" w14:paraId="2BEEF029" w14:textId="77777777" w:rsidTr="00A57A79">
        <w:tc>
          <w:tcPr>
            <w:tcW w:w="3189" w:type="dxa"/>
          </w:tcPr>
          <w:p w14:paraId="63C4E6BC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13D494BD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5D5AD35A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006B027C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244AF9E8" w14:textId="77777777" w:rsidR="003521F2" w:rsidRDefault="003521F2" w:rsidP="00A57A79">
            <w:pPr>
              <w:spacing w:after="40"/>
              <w:rPr>
                <w:b/>
              </w:rPr>
            </w:pPr>
          </w:p>
        </w:tc>
      </w:tr>
      <w:tr w:rsidR="003521F2" w14:paraId="2A33D535" w14:textId="77777777" w:rsidTr="00A57A79">
        <w:tc>
          <w:tcPr>
            <w:tcW w:w="3189" w:type="dxa"/>
          </w:tcPr>
          <w:p w14:paraId="08802D17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384E76D1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3530F0E4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319620D0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67759810" w14:textId="77777777" w:rsidR="003521F2" w:rsidRDefault="003521F2" w:rsidP="00A57A79">
            <w:pPr>
              <w:spacing w:after="40"/>
              <w:rPr>
                <w:b/>
              </w:rPr>
            </w:pPr>
          </w:p>
        </w:tc>
      </w:tr>
      <w:tr w:rsidR="003521F2" w14:paraId="359E1359" w14:textId="77777777" w:rsidTr="00A57A79">
        <w:tc>
          <w:tcPr>
            <w:tcW w:w="3189" w:type="dxa"/>
          </w:tcPr>
          <w:p w14:paraId="21872A86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701" w:type="dxa"/>
          </w:tcPr>
          <w:p w14:paraId="5977091B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276" w:type="dxa"/>
          </w:tcPr>
          <w:p w14:paraId="46A53403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34" w:type="dxa"/>
          </w:tcPr>
          <w:p w14:paraId="4AC943CF" w14:textId="77777777" w:rsidR="003521F2" w:rsidRDefault="003521F2" w:rsidP="00A57A79">
            <w:pPr>
              <w:spacing w:after="40"/>
              <w:rPr>
                <w:b/>
              </w:rPr>
            </w:pPr>
          </w:p>
        </w:tc>
        <w:tc>
          <w:tcPr>
            <w:tcW w:w="1101" w:type="dxa"/>
          </w:tcPr>
          <w:p w14:paraId="263B4B8B" w14:textId="77777777" w:rsidR="003521F2" w:rsidRDefault="003521F2" w:rsidP="00A57A79">
            <w:pPr>
              <w:spacing w:after="40"/>
              <w:rPr>
                <w:b/>
              </w:rPr>
            </w:pPr>
          </w:p>
        </w:tc>
      </w:tr>
    </w:tbl>
    <w:p w14:paraId="073A75EF" w14:textId="77777777" w:rsidR="000C396A" w:rsidRDefault="000C396A">
      <w:pPr>
        <w:spacing w:after="40"/>
        <w:rPr>
          <w:b/>
        </w:rPr>
      </w:pPr>
    </w:p>
    <w:p w14:paraId="35A7308D" w14:textId="2BFB859E" w:rsidR="00FF5ADD" w:rsidRDefault="004D7BF4" w:rsidP="000951DC">
      <w:pPr>
        <w:spacing w:after="60"/>
        <w:jc w:val="both"/>
      </w:pPr>
      <w:r w:rsidRPr="0054345B">
        <w:t>Il/La sottoscritto/a dichiara che, nella compilazione delle tabelle sopra riportate</w:t>
      </w:r>
      <w:r w:rsidR="000951DC">
        <w:t xml:space="preserve"> </w:t>
      </w:r>
      <w:r w:rsidRPr="0054345B">
        <w:t>sono stati indicati esclusivamente periodi di servizio utili ai fini dell’anzianità e del punteggio</w:t>
      </w:r>
      <w:r w:rsidR="000951DC">
        <w:t xml:space="preserve">, omettendo </w:t>
      </w:r>
      <w:r w:rsidRPr="0054345B">
        <w:t>i periodi di assenza che non determinano maturazione di anzianità di servizio;</w:t>
      </w:r>
    </w:p>
    <w:p w14:paraId="00633DB7" w14:textId="77777777" w:rsidR="000951DC" w:rsidRPr="0054345B" w:rsidRDefault="000951DC" w:rsidP="000951DC">
      <w:pPr>
        <w:spacing w:after="60"/>
        <w:jc w:val="both"/>
      </w:pPr>
    </w:p>
    <w:p w14:paraId="61948884" w14:textId="547D3D18" w:rsidR="00FF5ADD" w:rsidRPr="0054345B" w:rsidRDefault="004D7BF4">
      <w:pPr>
        <w:spacing w:before="120" w:after="40"/>
      </w:pPr>
      <w:r w:rsidRPr="0054345B">
        <w:rPr>
          <w:b/>
        </w:rPr>
        <w:t>4. Titoli di studio</w:t>
      </w:r>
      <w:r w:rsidR="00174689">
        <w:rPr>
          <w:b/>
        </w:rPr>
        <w:t xml:space="preserve"> e abilitazioni professionali</w:t>
      </w:r>
      <w:r w:rsidR="002C5B71">
        <w:rPr>
          <w:b/>
        </w:rPr>
        <w:t xml:space="preserve"> </w:t>
      </w:r>
      <w:r w:rsidR="002C5B71" w:rsidRPr="0054345B">
        <w:rPr>
          <w:b/>
        </w:rPr>
        <w:t>ai fini del punteggio</w:t>
      </w:r>
    </w:p>
    <w:p w14:paraId="1A4618A1" w14:textId="77777777" w:rsidR="00FF5ADD" w:rsidRPr="0054345B" w:rsidRDefault="004D7BF4" w:rsidP="001F2125">
      <w:pPr>
        <w:spacing w:after="80"/>
        <w:jc w:val="both"/>
      </w:pPr>
      <w:r w:rsidRPr="0054345B">
        <w:rPr>
          <w:i/>
        </w:rPr>
        <w:t>Da compilare con riferimento ai soli titoli valutabili ai sensi dell’avviso, posseduti alla data del 31/12/2024.</w:t>
      </w:r>
    </w:p>
    <w:p w14:paraId="0E2BA8D1" w14:textId="68FA0F71" w:rsidR="00FF5ADD" w:rsidRPr="0054345B" w:rsidRDefault="004D7BF4">
      <w:pPr>
        <w:spacing w:after="20"/>
      </w:pPr>
      <w:r w:rsidRPr="0054345B">
        <w:t>Titolo: ___________________________________________________________</w:t>
      </w:r>
      <w:r w:rsidR="000951DC">
        <w:t>____________</w:t>
      </w:r>
      <w:r w:rsidRPr="0054345B">
        <w:t>______</w:t>
      </w:r>
    </w:p>
    <w:p w14:paraId="3BF8029D" w14:textId="5A4DBA9E" w:rsidR="00FF5ADD" w:rsidRDefault="004D7BF4">
      <w:pPr>
        <w:spacing w:after="20"/>
      </w:pPr>
      <w:r w:rsidRPr="0054345B">
        <w:t>conseguito presso: ______________________________________</w:t>
      </w:r>
      <w:r w:rsidR="000951DC">
        <w:t>______________</w:t>
      </w:r>
      <w:r w:rsidRPr="0054345B">
        <w:t>________________</w:t>
      </w:r>
    </w:p>
    <w:p w14:paraId="1A7910CF" w14:textId="46B7DC63" w:rsidR="000951DC" w:rsidRPr="0054345B" w:rsidRDefault="000951DC">
      <w:pPr>
        <w:spacing w:after="20"/>
      </w:pPr>
      <w:r>
        <w:t xml:space="preserve">C.F. </w:t>
      </w:r>
      <w:proofErr w:type="gramStart"/>
      <w:r>
        <w:t>dell’Istituzione:_</w:t>
      </w:r>
      <w:proofErr w:type="gramEnd"/>
      <w:r>
        <w:t>__________________________________________________________________</w:t>
      </w:r>
    </w:p>
    <w:p w14:paraId="34890CB7" w14:textId="6CBEF448" w:rsidR="00FF5ADD" w:rsidRDefault="004D7BF4">
      <w:pPr>
        <w:spacing w:after="60"/>
      </w:pPr>
      <w:r w:rsidRPr="0054345B">
        <w:t>in data: ____/____/________</w:t>
      </w:r>
      <w:r w:rsidR="00705350">
        <w:t xml:space="preserve"> </w:t>
      </w:r>
      <w:r w:rsidR="00705350">
        <w:rPr>
          <w:bCs/>
        </w:rPr>
        <w:t>(entro il 31/12/2024)</w:t>
      </w:r>
    </w:p>
    <w:p w14:paraId="10F7E8B5" w14:textId="28D8AFAE" w:rsidR="000951DC" w:rsidRDefault="000951DC">
      <w:pPr>
        <w:spacing w:after="60"/>
      </w:pPr>
      <w:r>
        <w:t>(ripetere i campi sopra indicati per ciascun Titolo di studio posseduto)</w:t>
      </w:r>
    </w:p>
    <w:p w14:paraId="599E9C73" w14:textId="77777777" w:rsidR="000951DC" w:rsidRDefault="000951DC">
      <w:pPr>
        <w:spacing w:after="60"/>
      </w:pPr>
    </w:p>
    <w:p w14:paraId="5ACD70DC" w14:textId="11EAB583" w:rsidR="001E405B" w:rsidRDefault="001E405B">
      <w:pPr>
        <w:spacing w:after="60"/>
      </w:pPr>
    </w:p>
    <w:p w14:paraId="74420D99" w14:textId="77777777" w:rsidR="00B63E98" w:rsidRDefault="00B63E98">
      <w:pPr>
        <w:spacing w:after="60"/>
      </w:pPr>
    </w:p>
    <w:p w14:paraId="52417FF0" w14:textId="77777777" w:rsidR="001E405B" w:rsidRDefault="001E405B">
      <w:pPr>
        <w:spacing w:after="60"/>
      </w:pPr>
    </w:p>
    <w:p w14:paraId="31793A8D" w14:textId="33176F95" w:rsidR="00FF5ADD" w:rsidRPr="0054345B" w:rsidRDefault="004D7BF4">
      <w:pPr>
        <w:spacing w:before="120" w:after="40"/>
      </w:pPr>
      <w:r w:rsidRPr="0054345B">
        <w:rPr>
          <w:b/>
        </w:rPr>
        <w:t>5. Titoli correlati a percorsi formativi, aggiornamento professionale e certificazioni</w:t>
      </w:r>
      <w:r w:rsidR="002C5B71">
        <w:rPr>
          <w:b/>
        </w:rPr>
        <w:t xml:space="preserve"> </w:t>
      </w:r>
      <w:r w:rsidR="002C5B71" w:rsidRPr="0054345B">
        <w:rPr>
          <w:b/>
        </w:rPr>
        <w:t>ai fini del punteggio</w:t>
      </w:r>
    </w:p>
    <w:p w14:paraId="12C80CC4" w14:textId="77777777" w:rsidR="00FF5ADD" w:rsidRDefault="004D7BF4">
      <w:pPr>
        <w:spacing w:after="80"/>
        <w:rPr>
          <w:i/>
        </w:rPr>
      </w:pPr>
      <w:r w:rsidRPr="0054345B">
        <w:rPr>
          <w:i/>
        </w:rPr>
        <w:t>Da indicare nei limiti e secondo le condizioni previste dall’avviso.</w:t>
      </w:r>
    </w:p>
    <w:p w14:paraId="46B69E24" w14:textId="77777777" w:rsidR="000951DC" w:rsidRPr="0054345B" w:rsidRDefault="000951DC">
      <w:pPr>
        <w:spacing w:after="80"/>
      </w:pPr>
    </w:p>
    <w:p w14:paraId="1F9E7101" w14:textId="77777777" w:rsidR="00FF5ADD" w:rsidRDefault="004D7BF4">
      <w:pPr>
        <w:spacing w:after="40"/>
        <w:rPr>
          <w:b/>
        </w:rPr>
      </w:pPr>
      <w:r w:rsidRPr="0054345B">
        <w:rPr>
          <w:b/>
        </w:rPr>
        <w:t>5.A – Corsi di formazione / aggiornamento professionale conclusi</w:t>
      </w:r>
    </w:p>
    <w:p w14:paraId="31974E3A" w14:textId="6DEBE4EA" w:rsidR="000951DC" w:rsidRPr="000951DC" w:rsidRDefault="000951DC">
      <w:pPr>
        <w:spacing w:after="40"/>
        <w:rPr>
          <w:bCs/>
          <w:sz w:val="21"/>
        </w:rPr>
      </w:pPr>
      <w:r w:rsidRPr="000951DC">
        <w:rPr>
          <w:bCs/>
          <w:sz w:val="21"/>
        </w:rPr>
        <w:t>Titolo corso / attività formativa:</w:t>
      </w:r>
      <w:r>
        <w:rPr>
          <w:bCs/>
          <w:sz w:val="21"/>
        </w:rPr>
        <w:t xml:space="preserve"> </w:t>
      </w:r>
      <w:r w:rsidRPr="000951DC">
        <w:rPr>
          <w:bCs/>
          <w:sz w:val="21"/>
        </w:rPr>
        <w:t>___________________________________________</w:t>
      </w:r>
      <w:r>
        <w:rPr>
          <w:bCs/>
          <w:sz w:val="21"/>
        </w:rPr>
        <w:t>_</w:t>
      </w:r>
      <w:r w:rsidRPr="000951DC">
        <w:rPr>
          <w:bCs/>
          <w:sz w:val="21"/>
        </w:rPr>
        <w:t>__________________</w:t>
      </w:r>
    </w:p>
    <w:p w14:paraId="01444E35" w14:textId="71341CBC" w:rsidR="000951DC" w:rsidRDefault="000951DC">
      <w:pPr>
        <w:spacing w:after="40"/>
        <w:rPr>
          <w:bCs/>
          <w:sz w:val="21"/>
        </w:rPr>
      </w:pPr>
      <w:r w:rsidRPr="000951DC">
        <w:rPr>
          <w:bCs/>
          <w:sz w:val="21"/>
        </w:rPr>
        <w:t>Ente erogatore: __________________________________________________________________________</w:t>
      </w:r>
      <w:r>
        <w:rPr>
          <w:bCs/>
          <w:sz w:val="21"/>
        </w:rPr>
        <w:t>_</w:t>
      </w:r>
      <w:r w:rsidRPr="000951DC">
        <w:rPr>
          <w:bCs/>
          <w:sz w:val="21"/>
        </w:rPr>
        <w:t>_</w:t>
      </w:r>
    </w:p>
    <w:p w14:paraId="5427B5F9" w14:textId="7BC9E665" w:rsidR="000951DC" w:rsidRPr="000951DC" w:rsidRDefault="000951DC">
      <w:pPr>
        <w:spacing w:after="40"/>
        <w:rPr>
          <w:bCs/>
          <w:sz w:val="21"/>
        </w:rPr>
      </w:pPr>
      <w:r>
        <w:rPr>
          <w:bCs/>
          <w:sz w:val="21"/>
        </w:rPr>
        <w:t>C.F. Ente Erogatore:</w:t>
      </w:r>
      <w:r w:rsidR="001E405B">
        <w:rPr>
          <w:bCs/>
          <w:sz w:val="21"/>
        </w:rPr>
        <w:t xml:space="preserve"> __</w:t>
      </w:r>
      <w:r>
        <w:rPr>
          <w:bCs/>
          <w:sz w:val="21"/>
        </w:rPr>
        <w:t>______________________________________________________________________</w:t>
      </w:r>
    </w:p>
    <w:p w14:paraId="45EE7274" w14:textId="48E49645" w:rsidR="000951DC" w:rsidRPr="000951DC" w:rsidRDefault="000951DC">
      <w:pPr>
        <w:spacing w:after="40"/>
        <w:rPr>
          <w:bCs/>
          <w:sz w:val="21"/>
        </w:rPr>
      </w:pPr>
      <w:r w:rsidRPr="000951DC">
        <w:rPr>
          <w:bCs/>
          <w:sz w:val="21"/>
        </w:rPr>
        <w:t xml:space="preserve">Data conseguimento </w:t>
      </w:r>
      <w:r w:rsidR="00705350">
        <w:rPr>
          <w:bCs/>
          <w:sz w:val="21"/>
        </w:rPr>
        <w:t>attestato</w:t>
      </w:r>
      <w:r w:rsidRPr="000951DC">
        <w:rPr>
          <w:bCs/>
          <w:sz w:val="21"/>
        </w:rPr>
        <w:t>: ______ / _____ / ______</w:t>
      </w:r>
      <w:r w:rsidR="00705350">
        <w:rPr>
          <w:bCs/>
          <w:sz w:val="21"/>
        </w:rPr>
        <w:t xml:space="preserve"> (tra il 01/01/2022 e il 31/12/2024)</w:t>
      </w:r>
    </w:p>
    <w:p w14:paraId="3C37EEC2" w14:textId="22A6F05A" w:rsidR="000951DC" w:rsidRPr="000951DC" w:rsidRDefault="00B63E98">
      <w:pPr>
        <w:spacing w:after="40"/>
        <w:rPr>
          <w:bCs/>
          <w:sz w:val="21"/>
        </w:rPr>
      </w:pPr>
      <w:r>
        <w:rPr>
          <w:bCs/>
          <w:sz w:val="21"/>
        </w:rPr>
        <w:t>Durata in o</w:t>
      </w:r>
      <w:r w:rsidR="000951DC" w:rsidRPr="000951DC">
        <w:rPr>
          <w:bCs/>
          <w:sz w:val="21"/>
        </w:rPr>
        <w:t>re: __________</w:t>
      </w:r>
    </w:p>
    <w:p w14:paraId="0A999CD1" w14:textId="2E92A643" w:rsidR="000951DC" w:rsidRDefault="000951DC">
      <w:pPr>
        <w:spacing w:after="40"/>
        <w:rPr>
          <w:bCs/>
          <w:sz w:val="21"/>
        </w:rPr>
      </w:pPr>
      <w:r w:rsidRPr="000951DC">
        <w:rPr>
          <w:bCs/>
          <w:sz w:val="21"/>
        </w:rPr>
        <w:t xml:space="preserve">Con prova finale: Sì </w:t>
      </w:r>
      <w:proofErr w:type="gramStart"/>
      <w:r w:rsidRPr="000951DC">
        <w:rPr>
          <w:bCs/>
          <w:sz w:val="21"/>
        </w:rPr>
        <w:t>[  ]</w:t>
      </w:r>
      <w:proofErr w:type="gramEnd"/>
      <w:r w:rsidRPr="000951DC">
        <w:rPr>
          <w:bCs/>
          <w:sz w:val="21"/>
        </w:rPr>
        <w:t xml:space="preserve">        No [  ]</w:t>
      </w:r>
    </w:p>
    <w:p w14:paraId="754261D8" w14:textId="73A330A4" w:rsidR="000C3CDF" w:rsidRPr="000951DC" w:rsidRDefault="000C3CDF">
      <w:pPr>
        <w:spacing w:after="40"/>
        <w:rPr>
          <w:bCs/>
          <w:sz w:val="21"/>
        </w:rPr>
      </w:pPr>
      <w:r>
        <w:rPr>
          <w:bCs/>
          <w:sz w:val="21"/>
        </w:rPr>
        <w:t>Documentazione allegata:</w:t>
      </w:r>
      <w:r w:rsidR="001E405B">
        <w:rPr>
          <w:bCs/>
          <w:sz w:val="21"/>
        </w:rPr>
        <w:t xml:space="preserve"> _</w:t>
      </w:r>
      <w:r>
        <w:rPr>
          <w:bCs/>
          <w:sz w:val="21"/>
        </w:rPr>
        <w:t>___________________________________________________________________</w:t>
      </w:r>
    </w:p>
    <w:p w14:paraId="1390140B" w14:textId="09AEE4C8" w:rsidR="000951DC" w:rsidRPr="000951DC" w:rsidRDefault="000951DC" w:rsidP="000951DC">
      <w:pPr>
        <w:spacing w:after="60"/>
      </w:pPr>
      <w:r>
        <w:t xml:space="preserve">(ripetere i campi sopra indicati per </w:t>
      </w:r>
      <w:r w:rsidRPr="000951DC">
        <w:t>ciascun Cors</w:t>
      </w:r>
      <w:r w:rsidR="00705350">
        <w:t>o</w:t>
      </w:r>
      <w:r w:rsidRPr="000951DC">
        <w:t xml:space="preserve"> di formazione / aggiornamento professionale conclus</w:t>
      </w:r>
      <w:r>
        <w:t>o</w:t>
      </w:r>
      <w:r w:rsidRPr="000951DC">
        <w:t>)</w:t>
      </w:r>
    </w:p>
    <w:p w14:paraId="3D2FC7CC" w14:textId="77777777" w:rsidR="000951DC" w:rsidRDefault="000951DC">
      <w:pPr>
        <w:spacing w:after="40"/>
        <w:rPr>
          <w:b/>
          <w:sz w:val="21"/>
        </w:rPr>
      </w:pPr>
    </w:p>
    <w:p w14:paraId="7FD6120A" w14:textId="77777777" w:rsidR="00FF5ADD" w:rsidRDefault="004D7BF4">
      <w:pPr>
        <w:spacing w:after="40"/>
        <w:rPr>
          <w:b/>
        </w:rPr>
      </w:pPr>
      <w:r w:rsidRPr="0054345B">
        <w:rPr>
          <w:b/>
        </w:rPr>
        <w:t>5.B – Certificazioni informatiche e/o linguistiche</w:t>
      </w:r>
    </w:p>
    <w:p w14:paraId="50DA5EC9" w14:textId="1AE19DD0" w:rsidR="000951DC" w:rsidRPr="000C3CDF" w:rsidRDefault="000951DC">
      <w:pPr>
        <w:spacing w:after="40"/>
        <w:rPr>
          <w:bCs/>
        </w:rPr>
      </w:pPr>
      <w:r w:rsidRPr="000C3CDF">
        <w:rPr>
          <w:bCs/>
        </w:rPr>
        <w:t>Tipologia certificazione:</w:t>
      </w:r>
      <w:r w:rsidR="000C3CDF">
        <w:rPr>
          <w:bCs/>
        </w:rPr>
        <w:t xml:space="preserve"> _________________________________________________________________</w:t>
      </w:r>
    </w:p>
    <w:p w14:paraId="1C7091EE" w14:textId="1FB8727A" w:rsidR="000C3CDF" w:rsidRDefault="000951DC">
      <w:pPr>
        <w:spacing w:after="40"/>
        <w:rPr>
          <w:bCs/>
        </w:rPr>
      </w:pPr>
      <w:r w:rsidRPr="000C3CDF">
        <w:rPr>
          <w:bCs/>
        </w:rPr>
        <w:t>Ente che ha rilasciato la Certificazione:</w:t>
      </w:r>
      <w:r w:rsidR="001E405B">
        <w:rPr>
          <w:bCs/>
        </w:rPr>
        <w:t xml:space="preserve"> </w:t>
      </w:r>
      <w:r w:rsidR="000C3CDF">
        <w:rPr>
          <w:bCs/>
        </w:rPr>
        <w:t>_____________________________________________________</w:t>
      </w:r>
    </w:p>
    <w:p w14:paraId="0A6889E8" w14:textId="3203B07B" w:rsidR="000951DC" w:rsidRPr="000C3CDF" w:rsidRDefault="000951DC">
      <w:pPr>
        <w:spacing w:after="40"/>
        <w:rPr>
          <w:bCs/>
        </w:rPr>
      </w:pPr>
      <w:r w:rsidRPr="000C3CDF">
        <w:rPr>
          <w:bCs/>
        </w:rPr>
        <w:t>C.F. Ente Certificatore:</w:t>
      </w:r>
      <w:r w:rsidR="000C3CDF">
        <w:rPr>
          <w:bCs/>
        </w:rPr>
        <w:t xml:space="preserve"> __________________________________________________________________</w:t>
      </w:r>
    </w:p>
    <w:p w14:paraId="7241ED5F" w14:textId="2EF6568B" w:rsidR="000951DC" w:rsidRPr="000C3CDF" w:rsidRDefault="000951DC">
      <w:pPr>
        <w:spacing w:after="40"/>
        <w:rPr>
          <w:bCs/>
        </w:rPr>
      </w:pPr>
      <w:r w:rsidRPr="000C3CDF">
        <w:rPr>
          <w:bCs/>
        </w:rPr>
        <w:t>Livello / Specifica della Certificazione:</w:t>
      </w:r>
      <w:r w:rsidR="000C3CDF">
        <w:rPr>
          <w:bCs/>
        </w:rPr>
        <w:t xml:space="preserve"> _____________________________________________________</w:t>
      </w:r>
    </w:p>
    <w:p w14:paraId="55D0545E" w14:textId="64A77401" w:rsidR="000C3CDF" w:rsidRPr="000C3CDF" w:rsidRDefault="000C3CDF">
      <w:pPr>
        <w:spacing w:after="40"/>
        <w:rPr>
          <w:bCs/>
        </w:rPr>
      </w:pPr>
      <w:r w:rsidRPr="000C3CDF">
        <w:rPr>
          <w:bCs/>
        </w:rPr>
        <w:t>Data di rilascio</w:t>
      </w:r>
      <w:r w:rsidR="00705350">
        <w:rPr>
          <w:bCs/>
        </w:rPr>
        <w:t xml:space="preserve"> (entro il 31/12/2024)</w:t>
      </w:r>
      <w:r w:rsidRPr="000C3CDF">
        <w:rPr>
          <w:bCs/>
        </w:rPr>
        <w:t>:</w:t>
      </w:r>
      <w:r w:rsidR="00705350">
        <w:rPr>
          <w:bCs/>
        </w:rPr>
        <w:t xml:space="preserve"> </w:t>
      </w:r>
      <w:r>
        <w:rPr>
          <w:bCs/>
        </w:rPr>
        <w:t>_____________________________________________</w:t>
      </w:r>
      <w:r w:rsidR="00705350">
        <w:rPr>
          <w:bCs/>
        </w:rPr>
        <w:t>_________</w:t>
      </w:r>
    </w:p>
    <w:p w14:paraId="29858C7B" w14:textId="2328207B" w:rsidR="000C3CDF" w:rsidRPr="000C3CDF" w:rsidRDefault="000C3CDF">
      <w:pPr>
        <w:spacing w:after="40"/>
        <w:rPr>
          <w:bCs/>
        </w:rPr>
      </w:pPr>
      <w:r w:rsidRPr="000C3CDF">
        <w:rPr>
          <w:bCs/>
        </w:rPr>
        <w:t>Documentazione allegata:</w:t>
      </w:r>
      <w:r w:rsidR="001E405B">
        <w:rPr>
          <w:bCs/>
        </w:rPr>
        <w:t xml:space="preserve"> _</w:t>
      </w:r>
      <w:r>
        <w:rPr>
          <w:bCs/>
        </w:rPr>
        <w:t>_______________________________________________________________</w:t>
      </w:r>
    </w:p>
    <w:p w14:paraId="567A8938" w14:textId="41049D72" w:rsidR="000C3CDF" w:rsidRPr="000951DC" w:rsidRDefault="000C3CDF" w:rsidP="000C3CDF">
      <w:pPr>
        <w:spacing w:after="60"/>
      </w:pPr>
      <w:r>
        <w:t xml:space="preserve">(ripetere i campi sopra indicati per </w:t>
      </w:r>
      <w:r w:rsidRPr="000951DC">
        <w:t>ciascun</w:t>
      </w:r>
      <w:r>
        <w:t>a Certificazione</w:t>
      </w:r>
      <w:r w:rsidRPr="000951DC">
        <w:t>)</w:t>
      </w:r>
    </w:p>
    <w:p w14:paraId="7236D4CE" w14:textId="77777777" w:rsidR="000951DC" w:rsidRDefault="000951DC">
      <w:pPr>
        <w:spacing w:after="40"/>
        <w:rPr>
          <w:b/>
        </w:rPr>
      </w:pPr>
    </w:p>
    <w:p w14:paraId="3B9504FE" w14:textId="77777777" w:rsidR="00FF5ADD" w:rsidRDefault="004D7BF4">
      <w:pPr>
        <w:spacing w:after="80"/>
        <w:jc w:val="both"/>
      </w:pPr>
      <w:r w:rsidRPr="0054345B">
        <w:t>Il/La sottoscritto/a dichiara che i titoli sopra indicati rientrano tra quelli espressamente valutabili ai sensi dell’avviso e che la relativa documentazione allegata consente all’Amministrazione le verifiche di competenza.</w:t>
      </w:r>
    </w:p>
    <w:p w14:paraId="7C0D1D66" w14:textId="77777777" w:rsidR="000C3CDF" w:rsidRPr="0054345B" w:rsidRDefault="000C3CDF">
      <w:pPr>
        <w:spacing w:after="80"/>
        <w:jc w:val="both"/>
      </w:pPr>
    </w:p>
    <w:p w14:paraId="5EED45D6" w14:textId="77777777" w:rsidR="00FF5ADD" w:rsidRPr="0054345B" w:rsidRDefault="004D7BF4">
      <w:pPr>
        <w:spacing w:before="120" w:after="60"/>
      </w:pPr>
      <w:r w:rsidRPr="0054345B">
        <w:rPr>
          <w:b/>
        </w:rPr>
        <w:t>6. Eventuale esperienza all’estero rilevante ai fini dei criteri di priorità in caso di parità</w:t>
      </w:r>
    </w:p>
    <w:p w14:paraId="4F9CFA1C" w14:textId="0939FD8B" w:rsidR="00FF5ADD" w:rsidRPr="0054345B" w:rsidRDefault="004D7BF4" w:rsidP="00B63E98">
      <w:pPr>
        <w:pStyle w:val="Puntoelenco"/>
        <w:jc w:val="both"/>
      </w:pPr>
      <w:r w:rsidRPr="0054345B">
        <w:t xml:space="preserve">di </w:t>
      </w:r>
      <w:r w:rsidR="000C3CDF">
        <w:t xml:space="preserve">non aver </w:t>
      </w:r>
      <w:r w:rsidRPr="0054345B">
        <w:t xml:space="preserve">maturato esperienza all’estero ai sensi dell’art. 32, comma 4, del </w:t>
      </w:r>
      <w:proofErr w:type="spellStart"/>
      <w:r w:rsidRPr="0054345B">
        <w:t>D.Lgs.</w:t>
      </w:r>
      <w:proofErr w:type="spellEnd"/>
      <w:r w:rsidRPr="0054345B">
        <w:t xml:space="preserve"> n. 165/2001 e dell’art. 9, comma 1, del D.P.C.M. n. 184/2014;</w:t>
      </w:r>
    </w:p>
    <w:p w14:paraId="5433D611" w14:textId="77777777" w:rsidR="00FF5ADD" w:rsidRPr="0054345B" w:rsidRDefault="004D7BF4" w:rsidP="00B63E98">
      <w:pPr>
        <w:pStyle w:val="Puntoelenco"/>
        <w:jc w:val="both"/>
      </w:pPr>
      <w:r w:rsidRPr="0054345B">
        <w:t>ovvero di aver maturato la seguente esperienza all’estero, per un periodo di effettivo servizio non inferiore a un anno continuativo, senza demerito:</w:t>
      </w:r>
    </w:p>
    <w:p w14:paraId="63A83878" w14:textId="247A099C" w:rsidR="00FF5ADD" w:rsidRDefault="000C3CDF">
      <w:pPr>
        <w:spacing w:after="40"/>
      </w:pPr>
      <w:r>
        <w:t>Ente/Amministrazione: _________________________________________________________________</w:t>
      </w:r>
    </w:p>
    <w:p w14:paraId="46D76FCD" w14:textId="42A1C497" w:rsidR="000C3CDF" w:rsidRPr="0054345B" w:rsidRDefault="000C3CDF">
      <w:pPr>
        <w:spacing w:after="40"/>
      </w:pPr>
      <w:r>
        <w:t>C.F. Ente /Amministrazione: _____________________________________________________________</w:t>
      </w:r>
    </w:p>
    <w:p w14:paraId="478B3BD2" w14:textId="5572C3E2" w:rsidR="00FF5ADD" w:rsidRDefault="000C3CDF">
      <w:pPr>
        <w:spacing w:after="40"/>
      </w:pPr>
      <w:r>
        <w:t>Dal_____________ Al_____________</w:t>
      </w:r>
    </w:p>
    <w:p w14:paraId="672BBD86" w14:textId="29205C5A" w:rsidR="000C3CDF" w:rsidRDefault="000C3CDF">
      <w:pPr>
        <w:spacing w:after="40"/>
      </w:pPr>
      <w:r>
        <w:t>Note: _______________________________________________________________________________</w:t>
      </w:r>
    </w:p>
    <w:p w14:paraId="714C7917" w14:textId="77777777" w:rsidR="000C3CDF" w:rsidRPr="0054345B" w:rsidRDefault="000C3CDF">
      <w:pPr>
        <w:spacing w:after="40"/>
      </w:pPr>
    </w:p>
    <w:p w14:paraId="4382B42A" w14:textId="77777777" w:rsidR="00FF5ADD" w:rsidRPr="0054345B" w:rsidRDefault="004D7BF4">
      <w:pPr>
        <w:spacing w:before="120" w:after="60"/>
      </w:pPr>
      <w:r w:rsidRPr="0054345B">
        <w:rPr>
          <w:b/>
        </w:rPr>
        <w:t>7. Ulteriori dichiarazioni</w:t>
      </w:r>
    </w:p>
    <w:p w14:paraId="0846970A" w14:textId="77777777" w:rsidR="00FF5ADD" w:rsidRPr="0054345B" w:rsidRDefault="004D7BF4" w:rsidP="00B63E98">
      <w:pPr>
        <w:pStyle w:val="Puntoelenco"/>
        <w:jc w:val="both"/>
      </w:pPr>
      <w:r w:rsidRPr="0054345B">
        <w:t>che tutti i dati riportati nella presente domanda sono completi, corretti e coerenti con la documentazione posseduta e con quanto previsto dall’avviso;</w:t>
      </w:r>
    </w:p>
    <w:p w14:paraId="171CFDB4" w14:textId="77777777" w:rsidR="00FF5ADD" w:rsidRPr="0054345B" w:rsidRDefault="004D7BF4" w:rsidP="00B63E98">
      <w:pPr>
        <w:pStyle w:val="Puntoelenco"/>
        <w:jc w:val="both"/>
      </w:pPr>
      <w:r w:rsidRPr="0054345B">
        <w:t>di assumersi la piena responsabilità delle dichiarazioni rese nella presente istanza, aventi valore di dichiarazioni sostitutive di certificazione e di atto di notorietà;</w:t>
      </w:r>
    </w:p>
    <w:p w14:paraId="4E3D962A" w14:textId="77777777" w:rsidR="00FF5ADD" w:rsidRPr="0054345B" w:rsidRDefault="004D7BF4">
      <w:pPr>
        <w:pStyle w:val="Puntoelenco"/>
      </w:pPr>
      <w:r w:rsidRPr="0054345B">
        <w:t>di essere consapevole che l’Amministrazione procederà ai controlli sulla veridicità delle dichiarazioni rese e che, in caso di esito negativo, potrà essere disposta l’esclusione dalla procedura o la decadenza dalla graduatoria, ferme restando le ulteriori conseguenze previste dalla normativa vigente.</w:t>
      </w:r>
    </w:p>
    <w:p w14:paraId="2BB6B6CE" w14:textId="77777777" w:rsidR="00FF5ADD" w:rsidRPr="0054345B" w:rsidRDefault="004D7BF4">
      <w:pPr>
        <w:spacing w:before="120" w:after="60"/>
      </w:pPr>
      <w:r w:rsidRPr="0054345B">
        <w:rPr>
          <w:b/>
        </w:rPr>
        <w:t>8. Allegati</w:t>
      </w:r>
    </w:p>
    <w:p w14:paraId="1B8FC5BE" w14:textId="5F0B5478" w:rsidR="00FF5ADD" w:rsidRPr="0054345B" w:rsidRDefault="000C3CDF" w:rsidP="000C3CDF">
      <w:pPr>
        <w:pStyle w:val="Puntoelenco"/>
        <w:numPr>
          <w:ilvl w:val="0"/>
          <w:numId w:val="0"/>
        </w:numPr>
        <w:ind w:left="360" w:hanging="360"/>
      </w:pPr>
      <w:proofErr w:type="gramStart"/>
      <w:r>
        <w:t>[  ]</w:t>
      </w:r>
      <w:proofErr w:type="gramEnd"/>
      <w:r>
        <w:t xml:space="preserve"> </w:t>
      </w:r>
      <w:r w:rsidRPr="0054345B">
        <w:t>copia delle schede di valutazione individuale annuale utili ai fini del punteggio</w:t>
      </w:r>
      <w:r>
        <w:t xml:space="preserve"> (</w:t>
      </w:r>
      <w:r w:rsidRPr="0054345B">
        <w:t>ove non già nella disponibilità dell’Amministrazione</w:t>
      </w:r>
      <w:r>
        <w:t>)</w:t>
      </w:r>
      <w:r w:rsidRPr="0054345B">
        <w:t>;</w:t>
      </w:r>
    </w:p>
    <w:p w14:paraId="75A1D9BF" w14:textId="50B46FE9" w:rsidR="00FF5ADD" w:rsidRPr="0054345B" w:rsidRDefault="000C3CDF" w:rsidP="000C3CDF">
      <w:pPr>
        <w:pStyle w:val="Puntoelenco"/>
        <w:numPr>
          <w:ilvl w:val="0"/>
          <w:numId w:val="0"/>
        </w:numPr>
        <w:ind w:left="360" w:hanging="360"/>
      </w:pPr>
      <w:proofErr w:type="gramStart"/>
      <w:r>
        <w:t>[  ]</w:t>
      </w:r>
      <w:proofErr w:type="gramEnd"/>
      <w:r>
        <w:t xml:space="preserve"> </w:t>
      </w:r>
      <w:r w:rsidRPr="0054345B">
        <w:t>documentazione relativa ai periodi di servizio dichiarati</w:t>
      </w:r>
      <w:r>
        <w:t xml:space="preserve"> (qualora in altre P.A);</w:t>
      </w:r>
    </w:p>
    <w:p w14:paraId="5D2B586A" w14:textId="78CACF39" w:rsidR="00FF5ADD" w:rsidRPr="0054345B" w:rsidRDefault="000C3CDF" w:rsidP="000C3CDF">
      <w:pPr>
        <w:pStyle w:val="Puntoelenco"/>
        <w:numPr>
          <w:ilvl w:val="0"/>
          <w:numId w:val="0"/>
        </w:numPr>
        <w:ind w:left="360" w:hanging="360"/>
      </w:pPr>
      <w:proofErr w:type="gramStart"/>
      <w:r>
        <w:t>[  ]</w:t>
      </w:r>
      <w:proofErr w:type="gramEnd"/>
      <w:r>
        <w:t xml:space="preserve"> </w:t>
      </w:r>
      <w:r w:rsidRPr="0054345B">
        <w:t>documentazione comprovante i titoli di studio dichiarati</w:t>
      </w:r>
      <w:r>
        <w:t>;</w:t>
      </w:r>
    </w:p>
    <w:p w14:paraId="62EBC73A" w14:textId="177CAF9A" w:rsidR="00FF5ADD" w:rsidRPr="0054345B" w:rsidRDefault="000C3CDF" w:rsidP="000C3CDF">
      <w:pPr>
        <w:pStyle w:val="Puntoelenco"/>
        <w:numPr>
          <w:ilvl w:val="0"/>
          <w:numId w:val="0"/>
        </w:numPr>
        <w:ind w:left="360" w:hanging="360"/>
      </w:pPr>
      <w:proofErr w:type="gramStart"/>
      <w:r>
        <w:t>[  ]</w:t>
      </w:r>
      <w:proofErr w:type="gramEnd"/>
      <w:r>
        <w:t xml:space="preserve"> </w:t>
      </w:r>
      <w:r w:rsidRPr="0054345B">
        <w:t>attestati relativi ai corsi di formazione / aggiornamento professionale dichiarati;</w:t>
      </w:r>
    </w:p>
    <w:p w14:paraId="0A46EB6B" w14:textId="25695E05" w:rsidR="00FF5ADD" w:rsidRPr="0054345B" w:rsidRDefault="000C3CDF" w:rsidP="000C3CDF">
      <w:pPr>
        <w:pStyle w:val="Puntoelenco"/>
        <w:numPr>
          <w:ilvl w:val="0"/>
          <w:numId w:val="0"/>
        </w:numPr>
        <w:ind w:left="360" w:hanging="360"/>
      </w:pPr>
      <w:proofErr w:type="gramStart"/>
      <w:r>
        <w:t>[  ]</w:t>
      </w:r>
      <w:proofErr w:type="gramEnd"/>
      <w:r>
        <w:t xml:space="preserve"> </w:t>
      </w:r>
      <w:r w:rsidRPr="0054345B">
        <w:t>certificazioni informatiche e/o linguistiche dichiarate;</w:t>
      </w:r>
    </w:p>
    <w:p w14:paraId="5DC21833" w14:textId="5648ACB3" w:rsidR="00FF5ADD" w:rsidRDefault="000C3CDF" w:rsidP="000C3CDF">
      <w:pPr>
        <w:pStyle w:val="Puntoelenco"/>
        <w:numPr>
          <w:ilvl w:val="0"/>
          <w:numId w:val="0"/>
        </w:numPr>
      </w:pPr>
      <w:proofErr w:type="gramStart"/>
      <w:r>
        <w:t>[  ]</w:t>
      </w:r>
      <w:proofErr w:type="gramEnd"/>
      <w:r>
        <w:t xml:space="preserve"> </w:t>
      </w:r>
      <w:r w:rsidRPr="0054345B">
        <w:t>eventuale documentazione relativa all’esperienza all’estero dichiarata;</w:t>
      </w:r>
    </w:p>
    <w:p w14:paraId="15336972" w14:textId="31AA41E8" w:rsidR="000C3CDF" w:rsidRPr="0054345B" w:rsidRDefault="000C3CDF" w:rsidP="000C3CDF">
      <w:pPr>
        <w:pStyle w:val="Puntoelenco"/>
        <w:numPr>
          <w:ilvl w:val="0"/>
          <w:numId w:val="11"/>
        </w:numPr>
        <w:ind w:left="426"/>
      </w:pPr>
      <w:r>
        <w:t>Copia di documento di identità in corso di validità</w:t>
      </w:r>
    </w:p>
    <w:p w14:paraId="4E465B58" w14:textId="77777777" w:rsidR="00FF5ADD" w:rsidRPr="0054345B" w:rsidRDefault="00FF5ADD"/>
    <w:p w14:paraId="7C2B23E5" w14:textId="77777777" w:rsidR="00FF5ADD" w:rsidRPr="0054345B" w:rsidRDefault="004D7BF4">
      <w:r w:rsidRPr="0054345B">
        <w:t>Luogo e data ________________________________</w:t>
      </w:r>
    </w:p>
    <w:p w14:paraId="7322125E" w14:textId="613D0311" w:rsidR="00FF5ADD" w:rsidRPr="0054345B" w:rsidRDefault="004D7BF4">
      <w:r w:rsidRPr="0054345B">
        <w:t>Firma ______________________________________</w:t>
      </w:r>
    </w:p>
    <w:sectPr w:rsidR="00FF5ADD" w:rsidRPr="0054345B" w:rsidSect="00034616">
      <w:footerReference w:type="default" r:id="rId8"/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91A" w14:textId="77777777" w:rsidR="00131141" w:rsidRPr="0054345B" w:rsidRDefault="00131141">
      <w:pPr>
        <w:spacing w:after="0" w:line="240" w:lineRule="auto"/>
      </w:pPr>
      <w:r w:rsidRPr="0054345B">
        <w:separator/>
      </w:r>
    </w:p>
  </w:endnote>
  <w:endnote w:type="continuationSeparator" w:id="0">
    <w:p w14:paraId="189A2620" w14:textId="77777777" w:rsidR="00131141" w:rsidRPr="0054345B" w:rsidRDefault="00131141">
      <w:pPr>
        <w:spacing w:after="0" w:line="240" w:lineRule="auto"/>
      </w:pPr>
      <w:r w:rsidRPr="005434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5D8E" w14:textId="739A4242" w:rsidR="00876609" w:rsidRDefault="00987B84">
    <w:pPr>
      <w:pStyle w:val="Pidipagina"/>
      <w:jc w:val="right"/>
    </w:pPr>
    <w:sdt>
      <w:sdtPr>
        <w:id w:val="-1722514498"/>
        <w:docPartObj>
          <w:docPartGallery w:val="Page Numbers (Bottom of Page)"/>
          <w:docPartUnique/>
        </w:docPartObj>
      </w:sdtPr>
      <w:sdtEndPr/>
      <w:sdtContent>
        <w:r w:rsidR="00876609">
          <w:fldChar w:fldCharType="begin"/>
        </w:r>
        <w:r w:rsidR="00876609">
          <w:instrText>PAGE   \* MERGEFORMAT</w:instrText>
        </w:r>
        <w:r w:rsidR="00876609">
          <w:fldChar w:fldCharType="separate"/>
        </w:r>
        <w:r w:rsidR="00876609">
          <w:t>2</w:t>
        </w:r>
        <w:r w:rsidR="00876609">
          <w:fldChar w:fldCharType="end"/>
        </w:r>
        <w:r w:rsidR="00876609">
          <w:t>/5</w:t>
        </w:r>
      </w:sdtContent>
    </w:sdt>
  </w:p>
  <w:p w14:paraId="2162FC4F" w14:textId="59EE2702" w:rsidR="00FF5ADD" w:rsidRPr="0054345B" w:rsidRDefault="00FF5AD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DAE4" w14:textId="77777777" w:rsidR="00131141" w:rsidRPr="0054345B" w:rsidRDefault="00131141">
      <w:pPr>
        <w:spacing w:after="0" w:line="240" w:lineRule="auto"/>
      </w:pPr>
      <w:r w:rsidRPr="0054345B">
        <w:separator/>
      </w:r>
    </w:p>
  </w:footnote>
  <w:footnote w:type="continuationSeparator" w:id="0">
    <w:p w14:paraId="2257002A" w14:textId="77777777" w:rsidR="00131141" w:rsidRPr="0054345B" w:rsidRDefault="00131141">
      <w:pPr>
        <w:spacing w:after="0" w:line="240" w:lineRule="auto"/>
      </w:pPr>
      <w:r w:rsidRPr="005434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CA1199"/>
    <w:multiLevelType w:val="hybridMultilevel"/>
    <w:tmpl w:val="64709542"/>
    <w:lvl w:ilvl="0" w:tplc="69D0AC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2AC1"/>
    <w:multiLevelType w:val="hybridMultilevel"/>
    <w:tmpl w:val="C38AF98E"/>
    <w:lvl w:ilvl="0" w:tplc="281283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1DC"/>
    <w:rsid w:val="000C396A"/>
    <w:rsid w:val="000C3CDF"/>
    <w:rsid w:val="00131141"/>
    <w:rsid w:val="0015074B"/>
    <w:rsid w:val="0015749C"/>
    <w:rsid w:val="00174689"/>
    <w:rsid w:val="001E405B"/>
    <w:rsid w:val="001F2125"/>
    <w:rsid w:val="0029639D"/>
    <w:rsid w:val="002C5B71"/>
    <w:rsid w:val="002F6943"/>
    <w:rsid w:val="00326F90"/>
    <w:rsid w:val="00351A79"/>
    <w:rsid w:val="003521F2"/>
    <w:rsid w:val="004D7BF4"/>
    <w:rsid w:val="004E6AB5"/>
    <w:rsid w:val="005055CE"/>
    <w:rsid w:val="0054345B"/>
    <w:rsid w:val="00554E82"/>
    <w:rsid w:val="006B7638"/>
    <w:rsid w:val="00705350"/>
    <w:rsid w:val="00876609"/>
    <w:rsid w:val="00966977"/>
    <w:rsid w:val="00981DA8"/>
    <w:rsid w:val="00987B84"/>
    <w:rsid w:val="00AA1D8D"/>
    <w:rsid w:val="00AC7AF7"/>
    <w:rsid w:val="00AE65EB"/>
    <w:rsid w:val="00B47730"/>
    <w:rsid w:val="00B63E98"/>
    <w:rsid w:val="00C71F02"/>
    <w:rsid w:val="00CB0664"/>
    <w:rsid w:val="00DF1472"/>
    <w:rsid w:val="00F91D9A"/>
    <w:rsid w:val="00FC693F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E8297"/>
  <w14:defaultImageDpi w14:val="300"/>
  <w15:docId w15:val="{F4B17CB2-0911-413E-8D33-FC4E002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DF14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14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1472"/>
    <w:rPr>
      <w:rFonts w:ascii="Times New Roman" w:eastAsia="Times New Roman" w:hAnsi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14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1472"/>
    <w:rPr>
      <w:rFonts w:ascii="Times New Roman" w:eastAsia="Times New Roman" w:hAnsi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47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05B00-44B9-4AD6-871E-A310BD03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Emanuela Monsu</cp:lastModifiedBy>
  <cp:revision>5</cp:revision>
  <cp:lastPrinted>2026-06-17T10:38:00Z</cp:lastPrinted>
  <dcterms:created xsi:type="dcterms:W3CDTF">2026-06-24T09:56:00Z</dcterms:created>
  <dcterms:modified xsi:type="dcterms:W3CDTF">2026-06-30T13:46:00Z</dcterms:modified>
  <cp:category/>
</cp:coreProperties>
</file>